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193E" w14:textId="77777777" w:rsidR="009873A7" w:rsidRPr="00742949" w:rsidRDefault="002667EE" w:rsidP="00770028">
      <w:pPr>
        <w:pStyle w:val="DocumentnaamNZa"/>
      </w:pPr>
      <w:r>
        <w:rPr>
          <w:noProof/>
          <w:lang w:val="en-US" w:eastAsia="en-US"/>
        </w:rPr>
        <mc:AlternateContent>
          <mc:Choice Requires="wps">
            <w:drawing>
              <wp:anchor distT="0" distB="0" distL="114300" distR="114300" simplePos="0" relativeHeight="251710463" behindDoc="1" locked="1" layoutInCell="1" allowOverlap="0" wp14:anchorId="35EE8E73" wp14:editId="3E380AD4">
                <wp:simplePos x="0" y="0"/>
                <wp:positionH relativeFrom="page">
                  <wp:posOffset>831850</wp:posOffset>
                </wp:positionH>
                <wp:positionV relativeFrom="page">
                  <wp:posOffset>497840</wp:posOffset>
                </wp:positionV>
                <wp:extent cx="939165" cy="759460"/>
                <wp:effectExtent l="0" t="0" r="0" b="2540"/>
                <wp:wrapNone/>
                <wp:docPr id="19" name="1_para01#Freeform 27 [Alt text =NZa Logo]" descr="NZa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39165" cy="759460"/>
                        </a:xfrm>
                        <a:custGeom>
                          <a:avLst/>
                          <a:gdLst>
                            <a:gd name="T0" fmla="*/ 1823 w 4779"/>
                            <a:gd name="T1" fmla="*/ 2213 h 3856"/>
                            <a:gd name="T2" fmla="*/ 1638 w 4779"/>
                            <a:gd name="T3" fmla="*/ 2259 h 3856"/>
                            <a:gd name="T4" fmla="*/ 1149 w 4779"/>
                            <a:gd name="T5" fmla="*/ 1617 h 3856"/>
                            <a:gd name="T6" fmla="*/ 1080 w 4779"/>
                            <a:gd name="T7" fmla="*/ 1608 h 3856"/>
                            <a:gd name="T8" fmla="*/ 1057 w 4779"/>
                            <a:gd name="T9" fmla="*/ 2213 h 3856"/>
                            <a:gd name="T10" fmla="*/ 978 w 4779"/>
                            <a:gd name="T11" fmla="*/ 2259 h 3856"/>
                            <a:gd name="T12" fmla="*/ 932 w 4779"/>
                            <a:gd name="T13" fmla="*/ 1277 h 3856"/>
                            <a:gd name="T14" fmla="*/ 1116 w 4779"/>
                            <a:gd name="T15" fmla="*/ 1231 h 3856"/>
                            <a:gd name="T16" fmla="*/ 1606 w 4779"/>
                            <a:gd name="T17" fmla="*/ 1872 h 3856"/>
                            <a:gd name="T18" fmla="*/ 1674 w 4779"/>
                            <a:gd name="T19" fmla="*/ 1882 h 3856"/>
                            <a:gd name="T20" fmla="*/ 1697 w 4779"/>
                            <a:gd name="T21" fmla="*/ 1277 h 3856"/>
                            <a:gd name="T22" fmla="*/ 1778 w 4779"/>
                            <a:gd name="T23" fmla="*/ 1231 h 3856"/>
                            <a:gd name="T24" fmla="*/ 2740 w 4779"/>
                            <a:gd name="T25" fmla="*/ 2034 h 3856"/>
                            <a:gd name="T26" fmla="*/ 2241 w 4779"/>
                            <a:gd name="T27" fmla="*/ 1957 h 3856"/>
                            <a:gd name="T28" fmla="*/ 2775 w 4779"/>
                            <a:gd name="T29" fmla="*/ 1381 h 3856"/>
                            <a:gd name="T30" fmla="*/ 2730 w 4779"/>
                            <a:gd name="T31" fmla="*/ 1231 h 3856"/>
                            <a:gd name="T32" fmla="*/ 1947 w 4779"/>
                            <a:gd name="T33" fmla="*/ 1276 h 3856"/>
                            <a:gd name="T34" fmla="*/ 1992 w 4779"/>
                            <a:gd name="T35" fmla="*/ 1456 h 3856"/>
                            <a:gd name="T36" fmla="*/ 2475 w 4779"/>
                            <a:gd name="T37" fmla="*/ 1533 h 3856"/>
                            <a:gd name="T38" fmla="*/ 1941 w 4779"/>
                            <a:gd name="T39" fmla="*/ 2109 h 3856"/>
                            <a:gd name="T40" fmla="*/ 1986 w 4779"/>
                            <a:gd name="T41" fmla="*/ 2259 h 3856"/>
                            <a:gd name="T42" fmla="*/ 2786 w 4779"/>
                            <a:gd name="T43" fmla="*/ 2213 h 3856"/>
                            <a:gd name="T44" fmla="*/ 2740 w 4779"/>
                            <a:gd name="T45" fmla="*/ 2034 h 3856"/>
                            <a:gd name="T46" fmla="*/ 4338 w 4779"/>
                            <a:gd name="T47" fmla="*/ 2796 h 3856"/>
                            <a:gd name="T48" fmla="*/ 1499 w 4779"/>
                            <a:gd name="T49" fmla="*/ 3836 h 3856"/>
                            <a:gd name="T50" fmla="*/ 978 w 4779"/>
                            <a:gd name="T51" fmla="*/ 3623 h 3856"/>
                            <a:gd name="T52" fmla="*/ 155 w 4779"/>
                            <a:gd name="T53" fmla="*/ 1303 h 3856"/>
                            <a:gd name="T54" fmla="*/ 1019 w 4779"/>
                            <a:gd name="T55" fmla="*/ 54 h 3856"/>
                            <a:gd name="T56" fmla="*/ 1293 w 4779"/>
                            <a:gd name="T57" fmla="*/ 4 h 3856"/>
                            <a:gd name="T58" fmla="*/ 4254 w 4779"/>
                            <a:gd name="T59" fmla="*/ 698 h 3856"/>
                            <a:gd name="T60" fmla="*/ 4682 w 4779"/>
                            <a:gd name="T61" fmla="*/ 2009 h 3856"/>
                            <a:gd name="T62" fmla="*/ 4165 w 4779"/>
                            <a:gd name="T63" fmla="*/ 752 h 3856"/>
                            <a:gd name="T64" fmla="*/ 1279 w 4779"/>
                            <a:gd name="T65" fmla="*/ 108 h 3856"/>
                            <a:gd name="T66" fmla="*/ 946 w 4779"/>
                            <a:gd name="T67" fmla="*/ 260 h 3856"/>
                            <a:gd name="T68" fmla="*/ 220 w 4779"/>
                            <a:gd name="T69" fmla="*/ 2003 h 3856"/>
                            <a:gd name="T70" fmla="*/ 1367 w 4779"/>
                            <a:gd name="T71" fmla="*/ 3752 h 3856"/>
                            <a:gd name="T72" fmla="*/ 4033 w 4779"/>
                            <a:gd name="T73" fmla="*/ 2942 h 3856"/>
                            <a:gd name="T74" fmla="*/ 4587 w 4779"/>
                            <a:gd name="T75" fmla="*/ 1968 h 3856"/>
                            <a:gd name="T76" fmla="*/ 3828 w 4779"/>
                            <a:gd name="T77" fmla="*/ 1276 h 3856"/>
                            <a:gd name="T78" fmla="*/ 3783 w 4779"/>
                            <a:gd name="T79" fmla="*/ 2258 h 3856"/>
                            <a:gd name="T80" fmla="*/ 3703 w 4779"/>
                            <a:gd name="T81" fmla="*/ 2213 h 3856"/>
                            <a:gd name="T82" fmla="*/ 3294 w 4779"/>
                            <a:gd name="T83" fmla="*/ 2282 h 3856"/>
                            <a:gd name="T84" fmla="*/ 3294 w 4779"/>
                            <a:gd name="T85" fmla="*/ 1206 h 3856"/>
                            <a:gd name="T86" fmla="*/ 3703 w 4779"/>
                            <a:gd name="T87" fmla="*/ 1276 h 3856"/>
                            <a:gd name="T88" fmla="*/ 3783 w 4779"/>
                            <a:gd name="T89" fmla="*/ 1230 h 3856"/>
                            <a:gd name="T90" fmla="*/ 3703 w 4779"/>
                            <a:gd name="T91" fmla="*/ 1744 h 3856"/>
                            <a:gd name="T92" fmla="*/ 2972 w 4779"/>
                            <a:gd name="T93" fmla="*/ 1744 h 3856"/>
                            <a:gd name="T94" fmla="*/ 3703 w 4779"/>
                            <a:gd name="T95" fmla="*/ 1744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79" h="3856">
                              <a:moveTo>
                                <a:pt x="1823" y="1277"/>
                              </a:moveTo>
                              <a:cubicBezTo>
                                <a:pt x="1823" y="2213"/>
                                <a:pt x="1823" y="2213"/>
                                <a:pt x="1823" y="2213"/>
                              </a:cubicBezTo>
                              <a:cubicBezTo>
                                <a:pt x="1823" y="2238"/>
                                <a:pt x="1803" y="2259"/>
                                <a:pt x="1778" y="2259"/>
                              </a:cubicBezTo>
                              <a:cubicBezTo>
                                <a:pt x="1638" y="2259"/>
                                <a:pt x="1638" y="2259"/>
                                <a:pt x="1638" y="2259"/>
                              </a:cubicBezTo>
                              <a:cubicBezTo>
                                <a:pt x="1623" y="2259"/>
                                <a:pt x="1610" y="2252"/>
                                <a:pt x="1601" y="2240"/>
                              </a:cubicBezTo>
                              <a:cubicBezTo>
                                <a:pt x="1149" y="1617"/>
                                <a:pt x="1149" y="1617"/>
                                <a:pt x="1149" y="1617"/>
                              </a:cubicBezTo>
                              <a:cubicBezTo>
                                <a:pt x="1145" y="1611"/>
                                <a:pt x="1138" y="1608"/>
                                <a:pt x="1131" y="1608"/>
                              </a:cubicBezTo>
                              <a:cubicBezTo>
                                <a:pt x="1080" y="1608"/>
                                <a:pt x="1080" y="1608"/>
                                <a:pt x="1080" y="1608"/>
                              </a:cubicBezTo>
                              <a:cubicBezTo>
                                <a:pt x="1067" y="1608"/>
                                <a:pt x="1057" y="1618"/>
                                <a:pt x="1057" y="1631"/>
                              </a:cubicBezTo>
                              <a:cubicBezTo>
                                <a:pt x="1057" y="2213"/>
                                <a:pt x="1057" y="2213"/>
                                <a:pt x="1057" y="2213"/>
                              </a:cubicBezTo>
                              <a:cubicBezTo>
                                <a:pt x="1057" y="2238"/>
                                <a:pt x="1037" y="2259"/>
                                <a:pt x="1012" y="2259"/>
                              </a:cubicBezTo>
                              <a:cubicBezTo>
                                <a:pt x="978" y="2259"/>
                                <a:pt x="978" y="2259"/>
                                <a:pt x="978" y="2259"/>
                              </a:cubicBezTo>
                              <a:cubicBezTo>
                                <a:pt x="953" y="2259"/>
                                <a:pt x="932" y="2238"/>
                                <a:pt x="932" y="2213"/>
                              </a:cubicBezTo>
                              <a:cubicBezTo>
                                <a:pt x="932" y="1277"/>
                                <a:pt x="932" y="1277"/>
                                <a:pt x="932" y="1277"/>
                              </a:cubicBezTo>
                              <a:cubicBezTo>
                                <a:pt x="932" y="1251"/>
                                <a:pt x="953" y="1231"/>
                                <a:pt x="978" y="1231"/>
                              </a:cubicBezTo>
                              <a:cubicBezTo>
                                <a:pt x="1116" y="1231"/>
                                <a:pt x="1116" y="1231"/>
                                <a:pt x="1116" y="1231"/>
                              </a:cubicBezTo>
                              <a:cubicBezTo>
                                <a:pt x="1131" y="1231"/>
                                <a:pt x="1145" y="1238"/>
                                <a:pt x="1153" y="1250"/>
                              </a:cubicBezTo>
                              <a:cubicBezTo>
                                <a:pt x="1606" y="1872"/>
                                <a:pt x="1606" y="1872"/>
                                <a:pt x="1606" y="1872"/>
                              </a:cubicBezTo>
                              <a:cubicBezTo>
                                <a:pt x="1611" y="1878"/>
                                <a:pt x="1618" y="1882"/>
                                <a:pt x="1625" y="1882"/>
                              </a:cubicBezTo>
                              <a:cubicBezTo>
                                <a:pt x="1674" y="1882"/>
                                <a:pt x="1674" y="1882"/>
                                <a:pt x="1674" y="1882"/>
                              </a:cubicBezTo>
                              <a:cubicBezTo>
                                <a:pt x="1687" y="1882"/>
                                <a:pt x="1697" y="1872"/>
                                <a:pt x="1697" y="1859"/>
                              </a:cubicBezTo>
                              <a:cubicBezTo>
                                <a:pt x="1697" y="1277"/>
                                <a:pt x="1697" y="1277"/>
                                <a:pt x="1697" y="1277"/>
                              </a:cubicBezTo>
                              <a:cubicBezTo>
                                <a:pt x="1697" y="1251"/>
                                <a:pt x="1717" y="1231"/>
                                <a:pt x="1743" y="1231"/>
                              </a:cubicBezTo>
                              <a:cubicBezTo>
                                <a:pt x="1778" y="1231"/>
                                <a:pt x="1778" y="1231"/>
                                <a:pt x="1778" y="1231"/>
                              </a:cubicBezTo>
                              <a:cubicBezTo>
                                <a:pt x="1803" y="1231"/>
                                <a:pt x="1823" y="1251"/>
                                <a:pt x="1823" y="1277"/>
                              </a:cubicBezTo>
                              <a:close/>
                              <a:moveTo>
                                <a:pt x="2740" y="2034"/>
                              </a:moveTo>
                              <a:cubicBezTo>
                                <a:pt x="2274" y="2034"/>
                                <a:pt x="2274" y="2034"/>
                                <a:pt x="2274" y="2034"/>
                              </a:cubicBezTo>
                              <a:cubicBezTo>
                                <a:pt x="2234" y="2034"/>
                                <a:pt x="2213" y="1986"/>
                                <a:pt x="2241" y="1957"/>
                              </a:cubicBezTo>
                              <a:cubicBezTo>
                                <a:pt x="2763" y="1412"/>
                                <a:pt x="2763" y="1412"/>
                                <a:pt x="2763" y="1412"/>
                              </a:cubicBezTo>
                              <a:cubicBezTo>
                                <a:pt x="2771" y="1404"/>
                                <a:pt x="2775" y="1393"/>
                                <a:pt x="2775" y="1381"/>
                              </a:cubicBezTo>
                              <a:cubicBezTo>
                                <a:pt x="2775" y="1276"/>
                                <a:pt x="2775" y="1276"/>
                                <a:pt x="2775" y="1276"/>
                              </a:cubicBezTo>
                              <a:cubicBezTo>
                                <a:pt x="2775" y="1251"/>
                                <a:pt x="2755" y="1231"/>
                                <a:pt x="2730" y="1231"/>
                              </a:cubicBezTo>
                              <a:cubicBezTo>
                                <a:pt x="1992" y="1231"/>
                                <a:pt x="1992" y="1231"/>
                                <a:pt x="1992" y="1231"/>
                              </a:cubicBezTo>
                              <a:cubicBezTo>
                                <a:pt x="1967" y="1231"/>
                                <a:pt x="1947" y="1251"/>
                                <a:pt x="1947" y="1276"/>
                              </a:cubicBezTo>
                              <a:cubicBezTo>
                                <a:pt x="1947" y="1410"/>
                                <a:pt x="1947" y="1410"/>
                                <a:pt x="1947" y="1410"/>
                              </a:cubicBezTo>
                              <a:cubicBezTo>
                                <a:pt x="1947" y="1435"/>
                                <a:pt x="1967" y="1456"/>
                                <a:pt x="1992" y="1456"/>
                              </a:cubicBezTo>
                              <a:cubicBezTo>
                                <a:pt x="2442" y="1456"/>
                                <a:pt x="2442" y="1456"/>
                                <a:pt x="2442" y="1456"/>
                              </a:cubicBezTo>
                              <a:cubicBezTo>
                                <a:pt x="2483" y="1456"/>
                                <a:pt x="2503" y="1504"/>
                                <a:pt x="2475" y="1533"/>
                              </a:cubicBezTo>
                              <a:cubicBezTo>
                                <a:pt x="1954" y="2077"/>
                                <a:pt x="1954" y="2077"/>
                                <a:pt x="1954" y="2077"/>
                              </a:cubicBezTo>
                              <a:cubicBezTo>
                                <a:pt x="1946" y="2086"/>
                                <a:pt x="1941" y="2097"/>
                                <a:pt x="1941" y="2109"/>
                              </a:cubicBezTo>
                              <a:cubicBezTo>
                                <a:pt x="1941" y="2213"/>
                                <a:pt x="1941" y="2213"/>
                                <a:pt x="1941" y="2213"/>
                              </a:cubicBezTo>
                              <a:cubicBezTo>
                                <a:pt x="1941" y="2239"/>
                                <a:pt x="1961" y="2259"/>
                                <a:pt x="1986" y="2259"/>
                              </a:cubicBezTo>
                              <a:cubicBezTo>
                                <a:pt x="2740" y="2259"/>
                                <a:pt x="2740" y="2259"/>
                                <a:pt x="2740" y="2259"/>
                              </a:cubicBezTo>
                              <a:cubicBezTo>
                                <a:pt x="2765" y="2259"/>
                                <a:pt x="2786" y="2239"/>
                                <a:pt x="2786" y="2213"/>
                              </a:cubicBezTo>
                              <a:cubicBezTo>
                                <a:pt x="2786" y="2079"/>
                                <a:pt x="2786" y="2079"/>
                                <a:pt x="2786" y="2079"/>
                              </a:cubicBezTo>
                              <a:cubicBezTo>
                                <a:pt x="2786" y="2054"/>
                                <a:pt x="2765" y="2034"/>
                                <a:pt x="2740" y="2034"/>
                              </a:cubicBezTo>
                              <a:close/>
                              <a:moveTo>
                                <a:pt x="4682" y="2009"/>
                              </a:moveTo>
                              <a:cubicBezTo>
                                <a:pt x="4338" y="2796"/>
                                <a:pt x="4338" y="2796"/>
                                <a:pt x="4338" y="2796"/>
                              </a:cubicBezTo>
                              <a:cubicBezTo>
                                <a:pt x="4287" y="2914"/>
                                <a:pt x="4186" y="3003"/>
                                <a:pt x="4063" y="3041"/>
                              </a:cubicBezTo>
                              <a:cubicBezTo>
                                <a:pt x="1499" y="3836"/>
                                <a:pt x="1499" y="3836"/>
                                <a:pt x="1499" y="3836"/>
                              </a:cubicBezTo>
                              <a:cubicBezTo>
                                <a:pt x="1455" y="3849"/>
                                <a:pt x="1411" y="3856"/>
                                <a:pt x="1367" y="3856"/>
                              </a:cubicBezTo>
                              <a:cubicBezTo>
                                <a:pt x="1208" y="3856"/>
                                <a:pt x="1057" y="3770"/>
                                <a:pt x="978" y="3623"/>
                              </a:cubicBezTo>
                              <a:cubicBezTo>
                                <a:pt x="128" y="2052"/>
                                <a:pt x="128" y="2052"/>
                                <a:pt x="128" y="2052"/>
                              </a:cubicBezTo>
                              <a:cubicBezTo>
                                <a:pt x="0" y="1816"/>
                                <a:pt x="11" y="1530"/>
                                <a:pt x="155" y="1303"/>
                              </a:cubicBezTo>
                              <a:cubicBezTo>
                                <a:pt x="858" y="204"/>
                                <a:pt x="858" y="204"/>
                                <a:pt x="858" y="204"/>
                              </a:cubicBezTo>
                              <a:cubicBezTo>
                                <a:pt x="899" y="140"/>
                                <a:pt x="955" y="89"/>
                                <a:pt x="1019" y="54"/>
                              </a:cubicBezTo>
                              <a:cubicBezTo>
                                <a:pt x="1084" y="19"/>
                                <a:pt x="1157" y="0"/>
                                <a:pt x="1231" y="0"/>
                              </a:cubicBezTo>
                              <a:cubicBezTo>
                                <a:pt x="1252" y="0"/>
                                <a:pt x="1273" y="1"/>
                                <a:pt x="1293" y="4"/>
                              </a:cubicBezTo>
                              <a:cubicBezTo>
                                <a:pt x="3726" y="349"/>
                                <a:pt x="3726" y="349"/>
                                <a:pt x="3726" y="349"/>
                              </a:cubicBezTo>
                              <a:cubicBezTo>
                                <a:pt x="3945" y="380"/>
                                <a:pt x="4139" y="508"/>
                                <a:pt x="4254" y="698"/>
                              </a:cubicBezTo>
                              <a:cubicBezTo>
                                <a:pt x="4637" y="1331"/>
                                <a:pt x="4637" y="1331"/>
                                <a:pt x="4637" y="1331"/>
                              </a:cubicBezTo>
                              <a:cubicBezTo>
                                <a:pt x="4762" y="1536"/>
                                <a:pt x="4779" y="1790"/>
                                <a:pt x="4682" y="2009"/>
                              </a:cubicBezTo>
                              <a:close/>
                              <a:moveTo>
                                <a:pt x="4548" y="1385"/>
                              </a:moveTo>
                              <a:cubicBezTo>
                                <a:pt x="4165" y="752"/>
                                <a:pt x="4165" y="752"/>
                                <a:pt x="4165" y="752"/>
                              </a:cubicBezTo>
                              <a:cubicBezTo>
                                <a:pt x="4066" y="588"/>
                                <a:pt x="3901" y="479"/>
                                <a:pt x="3711" y="452"/>
                              </a:cubicBezTo>
                              <a:cubicBezTo>
                                <a:pt x="1279" y="108"/>
                                <a:pt x="1279" y="108"/>
                                <a:pt x="1279" y="108"/>
                              </a:cubicBezTo>
                              <a:cubicBezTo>
                                <a:pt x="1263" y="105"/>
                                <a:pt x="1247" y="104"/>
                                <a:pt x="1231" y="104"/>
                              </a:cubicBezTo>
                              <a:cubicBezTo>
                                <a:pt x="1115" y="104"/>
                                <a:pt x="1009" y="162"/>
                                <a:pt x="946" y="260"/>
                              </a:cubicBezTo>
                              <a:cubicBezTo>
                                <a:pt x="243" y="1360"/>
                                <a:pt x="243" y="1360"/>
                                <a:pt x="243" y="1360"/>
                              </a:cubicBezTo>
                              <a:cubicBezTo>
                                <a:pt x="119" y="1554"/>
                                <a:pt x="110" y="1800"/>
                                <a:pt x="220" y="2003"/>
                              </a:cubicBezTo>
                              <a:cubicBezTo>
                                <a:pt x="1069" y="3574"/>
                                <a:pt x="1069" y="3574"/>
                                <a:pt x="1069" y="3574"/>
                              </a:cubicBezTo>
                              <a:cubicBezTo>
                                <a:pt x="1129" y="3683"/>
                                <a:pt x="1243" y="3752"/>
                                <a:pt x="1367" y="3752"/>
                              </a:cubicBezTo>
                              <a:cubicBezTo>
                                <a:pt x="1401" y="3752"/>
                                <a:pt x="1435" y="3746"/>
                                <a:pt x="1468" y="3736"/>
                              </a:cubicBezTo>
                              <a:cubicBezTo>
                                <a:pt x="4033" y="2942"/>
                                <a:pt x="4033" y="2942"/>
                                <a:pt x="4033" y="2942"/>
                              </a:cubicBezTo>
                              <a:cubicBezTo>
                                <a:pt x="4127" y="2912"/>
                                <a:pt x="4203" y="2844"/>
                                <a:pt x="4243" y="2754"/>
                              </a:cubicBezTo>
                              <a:cubicBezTo>
                                <a:pt x="4587" y="1968"/>
                                <a:pt x="4587" y="1968"/>
                                <a:pt x="4587" y="1968"/>
                              </a:cubicBezTo>
                              <a:cubicBezTo>
                                <a:pt x="4669" y="1779"/>
                                <a:pt x="4655" y="1561"/>
                                <a:pt x="4548" y="1385"/>
                              </a:cubicBezTo>
                              <a:close/>
                              <a:moveTo>
                                <a:pt x="3828" y="1276"/>
                              </a:moveTo>
                              <a:cubicBezTo>
                                <a:pt x="3828" y="2213"/>
                                <a:pt x="3828" y="2213"/>
                                <a:pt x="3828" y="2213"/>
                              </a:cubicBezTo>
                              <a:cubicBezTo>
                                <a:pt x="3828" y="2238"/>
                                <a:pt x="3808" y="2258"/>
                                <a:pt x="3783" y="2258"/>
                              </a:cubicBezTo>
                              <a:cubicBezTo>
                                <a:pt x="3749" y="2258"/>
                                <a:pt x="3749" y="2258"/>
                                <a:pt x="3749" y="2258"/>
                              </a:cubicBezTo>
                              <a:cubicBezTo>
                                <a:pt x="3724" y="2258"/>
                                <a:pt x="3703" y="2238"/>
                                <a:pt x="3703" y="2213"/>
                              </a:cubicBezTo>
                              <a:cubicBezTo>
                                <a:pt x="3703" y="2090"/>
                                <a:pt x="3703" y="2090"/>
                                <a:pt x="3703" y="2090"/>
                              </a:cubicBezTo>
                              <a:cubicBezTo>
                                <a:pt x="3670" y="2153"/>
                                <a:pt x="3543" y="2282"/>
                                <a:pt x="3294" y="2282"/>
                              </a:cubicBezTo>
                              <a:cubicBezTo>
                                <a:pt x="3004" y="2282"/>
                                <a:pt x="2789" y="2051"/>
                                <a:pt x="2789" y="1744"/>
                              </a:cubicBezTo>
                              <a:cubicBezTo>
                                <a:pt x="2789" y="1438"/>
                                <a:pt x="3004" y="1206"/>
                                <a:pt x="3294" y="1206"/>
                              </a:cubicBezTo>
                              <a:cubicBezTo>
                                <a:pt x="3543" y="1206"/>
                                <a:pt x="3670" y="1336"/>
                                <a:pt x="3703" y="1399"/>
                              </a:cubicBezTo>
                              <a:cubicBezTo>
                                <a:pt x="3703" y="1276"/>
                                <a:pt x="3703" y="1276"/>
                                <a:pt x="3703" y="1276"/>
                              </a:cubicBezTo>
                              <a:cubicBezTo>
                                <a:pt x="3703" y="1251"/>
                                <a:pt x="3724" y="1230"/>
                                <a:pt x="3749" y="1230"/>
                              </a:cubicBezTo>
                              <a:cubicBezTo>
                                <a:pt x="3783" y="1230"/>
                                <a:pt x="3783" y="1230"/>
                                <a:pt x="3783" y="1230"/>
                              </a:cubicBezTo>
                              <a:cubicBezTo>
                                <a:pt x="3808" y="1230"/>
                                <a:pt x="3828" y="1251"/>
                                <a:pt x="3828" y="1276"/>
                              </a:cubicBezTo>
                              <a:close/>
                              <a:moveTo>
                                <a:pt x="3703" y="1744"/>
                              </a:moveTo>
                              <a:cubicBezTo>
                                <a:pt x="3703" y="1573"/>
                                <a:pt x="3546" y="1444"/>
                                <a:pt x="3339" y="1444"/>
                              </a:cubicBezTo>
                              <a:cubicBezTo>
                                <a:pt x="3129" y="1444"/>
                                <a:pt x="2972" y="1573"/>
                                <a:pt x="2972" y="1744"/>
                              </a:cubicBezTo>
                              <a:cubicBezTo>
                                <a:pt x="2972" y="1916"/>
                                <a:pt x="3129" y="2045"/>
                                <a:pt x="3339" y="2045"/>
                              </a:cubicBezTo>
                              <a:cubicBezTo>
                                <a:pt x="3546" y="2045"/>
                                <a:pt x="3703" y="1916"/>
                                <a:pt x="3703" y="1744"/>
                              </a:cubicBez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1EAD2" id="1_para01#Freeform 27 [Alt text =NZa Logo]" o:spid="_x0000_s1026" alt="NZa Logo" style="position:absolute;margin-left:65.5pt;margin-top:39.2pt;width:73.95pt;height:59.8pt;z-index:-2516060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77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" o:allowoverlap="f" path="m1823,1277v,936,,936,,936c1823,2238,1803,2259,1778,2259v-140,,-140,,-140,c1623,2259,1610,2252,1601,2240,1149,1617,1149,1617,1149,1617v-4,-6,-11,-9,-18,-9c1080,1608,1080,1608,1080,1608v-13,,-23,10,-23,23c1057,2213,1057,2213,1057,2213v,25,-20,46,-45,46c978,2259,978,2259,978,2259v-25,,-46,-21,-46,-46c932,1277,932,1277,932,1277v,-26,21,-46,46,-46c1116,1231,1116,1231,1116,1231v15,,29,7,37,19c1606,1872,1606,1872,1606,1872v5,6,12,10,19,10c1674,1882,1674,1882,1674,1882v13,,23,-10,23,-23c1697,1277,1697,1277,1697,1277v,-26,20,-46,46,-46c1778,1231,1778,1231,1778,1231v25,,45,20,45,46xm2740,2034v-466,,-466,,-466,c2234,2034,2213,1986,2241,1957v522,-545,522,-545,522,-545c2771,1404,2775,1393,2775,1381v,-105,,-105,,-105c2775,1251,2755,1231,2730,1231v-738,,-738,,-738,c1967,1231,1947,1251,1947,1276v,134,,134,,134c1947,1435,1967,1456,1992,1456v450,,450,,450,c2483,1456,2503,1504,2475,1533v-521,544,-521,544,-521,544c1946,2086,1941,2097,1941,2109v,104,,104,,104c1941,2239,1961,2259,1986,2259v754,,754,,754,c2765,2259,2786,2239,2786,2213v,-134,,-134,,-134c2786,2054,2765,2034,2740,2034xm4682,2009v-344,787,-344,787,-344,787c4287,2914,4186,3003,4063,3041,1499,3836,1499,3836,1499,3836v-44,13,-88,20,-132,20c1208,3856,1057,3770,978,3623,128,2052,128,2052,128,2052,,1816,11,1530,155,1303,858,204,858,204,858,204,899,140,955,89,1019,54,1084,19,1157,,1231,v21,,42,1,62,4c3726,349,3726,349,3726,349v219,31,413,159,528,349c4637,1331,4637,1331,4637,1331v125,205,142,459,45,678xm4548,1385c4165,752,4165,752,4165,752,4066,588,3901,479,3711,452,1279,108,1279,108,1279,108v-16,-3,-32,-4,-48,-4c1115,104,1009,162,946,260,243,1360,243,1360,243,1360v-124,194,-133,440,-23,643c1069,3574,1069,3574,1069,3574v60,109,174,178,298,178c1401,3752,1435,3746,1468,3736,4033,2942,4033,2942,4033,2942v94,-30,170,-98,210,-188c4587,1968,4587,1968,4587,1968v82,-189,68,-407,-39,-583xm3828,1276v,937,,937,,937c3828,2238,3808,2258,3783,2258v-34,,-34,,-34,c3724,2258,3703,2238,3703,2213v,-123,,-123,,-123c3670,2153,3543,2282,3294,2282v-290,,-505,-231,-505,-538c2789,1438,3004,1206,3294,1206v249,,376,130,409,193c3703,1276,3703,1276,3703,1276v,-25,21,-46,46,-46c3783,1230,3783,1230,3783,1230v25,,45,21,45,46xm3703,1744v,-171,-157,-300,-364,-300c3129,1444,2972,1573,2972,1744v,172,157,301,367,301c3546,2045,3703,1916,3703,1744xe" fillcolor="#28348b [3204]" stroked="f">
                <v:path arrowok="t" o:connecttype="custom" o:connectlocs="358254,435862;321898,444922;225800,318477;212241,316704;207721,435862;192196,444922;183156,251512;219315,242452;315610,368700;328973,370670;333493,251512;349411,242452;538462,400607;440399,385442;545341,271995;536497,242452;382623,251315;391466,286767;486385,301933;381444,415379;390287,444922;547502,435862;538462,400607;852500,550687;294582,755521;192196,713569;30460,256633;200253,10636;254099,788;835992,137475;920103,395683;818502,148110;251348,21271;185907,51208;43234,394502;268642,738977;792562,579443;901433,387608;752275,251315;743432,444725;727710,435862;647334,449452;647334,237528;727710,251315;743432,242255;727710,343490;584055,343490;727710,343490" o:connectangles="0,0,0,0,0,0,0,0,0,0,0,0,0,0,0,0,0,0,0,0,0,0,0,0,0,0,0,0,0,0,0,0,0,0,0,0,0,0,0,0,0,0,0,0,0,0,0,0"/>
                <o:lock v:ext="edit" verticies="t"/>
                <w10:wrap anchorx="page" anchory="page"/>
                <w10:anchorlock/>
              </v:shape>
            </w:pict>
          </mc:Fallback>
        </mc:AlternateContent>
      </w:r>
      <w:r w:rsidR="00770028">
        <w:t>Aanvraagformulier facultatieve prestatie geestelijke gezondheidszorg (ggz) en forensische zorg (fz)</w:t>
      </w:r>
    </w:p>
    <w:p w14:paraId="3112213D" w14:textId="77777777" w:rsidR="000C01C5" w:rsidRDefault="000C01C5" w:rsidP="00770028">
      <w:pPr>
        <w:pStyle w:val="BasistekstNZa"/>
        <w:rPr>
          <w:b/>
        </w:rPr>
      </w:pPr>
    </w:p>
    <w:p w14:paraId="1F91E01A" w14:textId="77777777" w:rsidR="002B57E3" w:rsidRDefault="002B57E3" w:rsidP="00770028">
      <w:pPr>
        <w:pStyle w:val="BasistekstNZa"/>
        <w:rPr>
          <w:b/>
        </w:rPr>
      </w:pPr>
    </w:p>
    <w:p w14:paraId="3A4F0F1A" w14:textId="77777777" w:rsidR="00770028" w:rsidRPr="00770028" w:rsidRDefault="00770028" w:rsidP="00770028">
      <w:pPr>
        <w:pStyle w:val="BasistekstNZa"/>
        <w:rPr>
          <w:b/>
        </w:rPr>
      </w:pPr>
      <w:r w:rsidRPr="00770028">
        <w:rPr>
          <w:b/>
        </w:rPr>
        <w:t>Wat is de facultatieve prestatie?</w:t>
      </w:r>
    </w:p>
    <w:p w14:paraId="06032121" w14:textId="77777777" w:rsidR="00770028" w:rsidRDefault="00770028" w:rsidP="00770028">
      <w:pPr>
        <w:pStyle w:val="BasistekstNZa"/>
      </w:pPr>
      <w:r>
        <w:t xml:space="preserve">Het zorgprestatiemodel biedt ruimte voor innovatieve en digitale zorg. Zo is het contact tussen behandelaar en patiënt declarabel met consulten en kan dit contact ook digitaal plaatsvinden. Er zijn echter initiatieven die niet in de bestaande prestaties van het zorgprestatiemodel te vangen zijn. Hiervoor dient de facultatieve prestatie. De facultatieve prestatie is een laagdrempelige manier om te starten met innovaties. </w:t>
      </w:r>
    </w:p>
    <w:p w14:paraId="411AA9CF" w14:textId="77777777" w:rsidR="00770028" w:rsidRDefault="00770028" w:rsidP="00770028">
      <w:pPr>
        <w:pStyle w:val="BasistekstNZa"/>
      </w:pPr>
      <w:r>
        <w:t xml:space="preserve">Met dit formulier kunt u een facultatieve prestatie voor ggz en/of fz aanvragen. Het formulier moet gezamenlijk door ten minste één zorgaanbieder en ten minste één zorgverzekeraar  volledig worden ingevuld en worden ondertekend door alle aanvragende partijen. U kunt de ondertekende aanvraag per email verzenden aan info@nza.nl met als onderwerp ‘aanvraag facultatieve prestatie ggz/fz’. </w:t>
      </w:r>
    </w:p>
    <w:p w14:paraId="36F1343B" w14:textId="77777777" w:rsidR="00770028" w:rsidRPr="00014C63" w:rsidRDefault="00770028" w:rsidP="00770028">
      <w:pPr>
        <w:pStyle w:val="BasistekstNZa"/>
      </w:pPr>
      <w:r>
        <w:t>De NZa beoordeelt vervolgens allereerst of uw aanvraag voldoet aan de in dit formulier gevraagde criteria. Zo nodig zal de NZa zo spoedig mogelijk met de aanvragers terugkoppelen en de beoordeling aanhouden totda</w:t>
      </w:r>
      <w:r w:rsidRPr="00014C63">
        <w:t xml:space="preserve">t de benodigde gegevens zijn ontvangen. </w:t>
      </w:r>
    </w:p>
    <w:p w14:paraId="5E6D8097" w14:textId="77777777" w:rsidR="001179B6" w:rsidRDefault="00770028" w:rsidP="00770028">
      <w:pPr>
        <w:pStyle w:val="BasistekstNZa"/>
        <w:rPr>
          <w:rStyle w:val="Hyperlink"/>
        </w:rPr>
      </w:pPr>
      <w:r w:rsidRPr="00014C63">
        <w:t xml:space="preserve">In de Beleidsregel leest u meer over de voorwaarden waaraan een aanvraag voor een facultatieve prestatie moet voldoen en hoe de NZa met uw aanvraag aan de slag gaat. Zie artikel 5.1, onder het kopje ‘Prestatiebeschrijving Facultatieve prestatie’ </w:t>
      </w:r>
      <w:hyperlink r:id="rId12" w:anchor="1129a31f-d9f2-407a-924b-181ca2a84638" w:history="1">
        <w:r w:rsidRPr="00014C63">
          <w:rPr>
            <w:rStyle w:val="Hyperlink"/>
          </w:rPr>
          <w:t>https://puc.overheid.nl/doc/PUC_637522_22/2/#1129a31f-d9f2-407a-924b-181ca2a84638</w:t>
        </w:r>
      </w:hyperlink>
    </w:p>
    <w:p w14:paraId="29EB13CC" w14:textId="77777777" w:rsidR="000C01C5" w:rsidRDefault="000C01C5" w:rsidP="00770028">
      <w:pPr>
        <w:pStyle w:val="BasistekstNZa"/>
        <w:rPr>
          <w:rStyle w:val="Hyperlink"/>
        </w:rPr>
      </w:pPr>
    </w:p>
    <w:p w14:paraId="3A634503" w14:textId="77777777" w:rsidR="000C01C5" w:rsidRDefault="000C01C5" w:rsidP="00770028">
      <w:pPr>
        <w:pStyle w:val="BasistekstNZa"/>
        <w:rPr>
          <w:rStyle w:val="Hyperlink"/>
        </w:rPr>
      </w:pPr>
    </w:p>
    <w:p w14:paraId="0D5B5E02" w14:textId="77777777" w:rsidR="000C01C5" w:rsidRDefault="000C01C5" w:rsidP="00770028">
      <w:pPr>
        <w:pStyle w:val="BasistekstNZa"/>
        <w:rPr>
          <w:rStyle w:val="Hyperlink"/>
        </w:rPr>
      </w:pPr>
    </w:p>
    <w:p w14:paraId="05322502" w14:textId="77777777" w:rsidR="001A1441" w:rsidRDefault="001A1441" w:rsidP="00770028">
      <w:pPr>
        <w:pStyle w:val="BasistekstNZa"/>
        <w:rPr>
          <w:rStyle w:val="Hyperlink"/>
        </w:rPr>
      </w:pPr>
    </w:p>
    <w:p w14:paraId="6FC26CA1" w14:textId="77777777" w:rsidR="001A1441" w:rsidRDefault="001A1441" w:rsidP="00770028">
      <w:pPr>
        <w:pStyle w:val="BasistekstNZa"/>
        <w:rPr>
          <w:rStyle w:val="Hyperlink"/>
        </w:rPr>
      </w:pPr>
    </w:p>
    <w:p w14:paraId="10CE5174" w14:textId="77777777" w:rsidR="001A1441" w:rsidRDefault="001A1441" w:rsidP="00770028">
      <w:pPr>
        <w:pStyle w:val="BasistekstNZa"/>
        <w:rPr>
          <w:rStyle w:val="Hyperlink"/>
        </w:rPr>
      </w:pPr>
    </w:p>
    <w:p w14:paraId="56179772" w14:textId="77777777" w:rsidR="001A1441" w:rsidRDefault="001A1441" w:rsidP="00770028">
      <w:pPr>
        <w:pStyle w:val="BasistekstNZa"/>
        <w:rPr>
          <w:rStyle w:val="Hyperlink"/>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155"/>
        <w:gridCol w:w="4192"/>
      </w:tblGrid>
      <w:tr w:rsidR="00014C63" w:rsidRPr="00014C63" w14:paraId="07C7510F" w14:textId="77777777" w:rsidTr="00754D36">
        <w:trPr>
          <w:tblCellSpacing w:w="0" w:type="dxa"/>
        </w:trPr>
        <w:tc>
          <w:tcPr>
            <w:tcW w:w="0" w:type="auto"/>
            <w:tcMar>
              <w:top w:w="135" w:type="dxa"/>
              <w:left w:w="45" w:type="dxa"/>
              <w:bottom w:w="135" w:type="dxa"/>
              <w:right w:w="45" w:type="dxa"/>
            </w:tcMar>
            <w:hideMark/>
          </w:tcPr>
          <w:p w14:paraId="6219D51E" w14:textId="77777777" w:rsidR="00014C63" w:rsidRPr="00014C63" w:rsidRDefault="00014C63" w:rsidP="00754D36">
            <w:pPr>
              <w:spacing w:before="100" w:beforeAutospacing="1" w:after="100" w:afterAutospacing="1" w:line="240" w:lineRule="auto"/>
              <w:outlineLvl w:val="2"/>
              <w:rPr>
                <w:rFonts w:ascii="Arial" w:eastAsia="Times New Roman" w:hAnsi="Arial" w:cs="Arial"/>
                <w:b/>
                <w:bCs/>
                <w:color w:val="000000"/>
                <w:sz w:val="20"/>
                <w:szCs w:val="20"/>
                <w:lang w:eastAsia="nl-NL"/>
              </w:rPr>
            </w:pPr>
            <w:r w:rsidRPr="00014C63">
              <w:rPr>
                <w:rFonts w:ascii="Arial" w:eastAsia="Times New Roman" w:hAnsi="Arial" w:cs="Arial"/>
                <w:b/>
                <w:bCs/>
                <w:color w:val="000000"/>
                <w:sz w:val="20"/>
                <w:szCs w:val="20"/>
                <w:lang w:eastAsia="nl-NL"/>
              </w:rPr>
              <w:lastRenderedPageBreak/>
              <w:t>Gegevens contactpersoon zorgaanbieder</w:t>
            </w:r>
          </w:p>
        </w:tc>
        <w:tc>
          <w:tcPr>
            <w:tcW w:w="0" w:type="auto"/>
            <w:tcMar>
              <w:top w:w="135" w:type="dxa"/>
              <w:left w:w="45" w:type="dxa"/>
              <w:bottom w:w="135" w:type="dxa"/>
              <w:right w:w="45" w:type="dxa"/>
            </w:tcMar>
            <w:vAlign w:val="center"/>
            <w:hideMark/>
          </w:tcPr>
          <w:p w14:paraId="1411BE89" w14:textId="7777777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b/>
                <w:bCs/>
                <w:color w:val="000000"/>
                <w:sz w:val="20"/>
                <w:szCs w:val="20"/>
                <w:lang w:eastAsia="nl-NL"/>
              </w:rPr>
              <w:t>Gegevens contactpersoon zorgverzekeraar</w:t>
            </w:r>
          </w:p>
        </w:tc>
      </w:tr>
      <w:tr w:rsidR="00014C63" w:rsidRPr="00014C63" w14:paraId="4B41E086" w14:textId="77777777" w:rsidTr="00754D36">
        <w:trPr>
          <w:tblCellSpacing w:w="0" w:type="dxa"/>
        </w:trPr>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065"/>
            </w:tblGrid>
            <w:tr w:rsidR="00014C63" w:rsidRPr="00014C63" w14:paraId="597C9144" w14:textId="77777777" w:rsidTr="00754D36">
              <w:trPr>
                <w:tblCellSpacing w:w="0" w:type="dxa"/>
              </w:trPr>
              <w:tc>
                <w:tcPr>
                  <w:tcW w:w="0" w:type="auto"/>
                  <w:tcMar>
                    <w:top w:w="135" w:type="dxa"/>
                    <w:left w:w="45" w:type="dxa"/>
                    <w:bottom w:w="45" w:type="dxa"/>
                    <w:right w:w="45" w:type="dxa"/>
                  </w:tcMar>
                  <w:vAlign w:val="center"/>
                  <w:hideMark/>
                </w:tcPr>
                <w:p w14:paraId="047D6446" w14:textId="7777777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Naam zorgaanbieder </w:t>
                  </w:r>
                </w:p>
              </w:tc>
            </w:tr>
            <w:tr w:rsidR="00014C63" w:rsidRPr="00014C63" w14:paraId="41307574" w14:textId="77777777" w:rsidTr="00754D36">
              <w:trPr>
                <w:tblCellSpacing w:w="0" w:type="dxa"/>
              </w:trPr>
              <w:tc>
                <w:tcPr>
                  <w:tcW w:w="0" w:type="auto"/>
                  <w:tcMar>
                    <w:top w:w="45" w:type="dxa"/>
                    <w:left w:w="45" w:type="dxa"/>
                    <w:bottom w:w="135" w:type="dxa"/>
                    <w:right w:w="45" w:type="dxa"/>
                  </w:tcMar>
                  <w:hideMark/>
                </w:tcPr>
                <w:p w14:paraId="1ADDD49E" w14:textId="5B02953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rPr>
                    <w:object w:dxaOrig="225" w:dyaOrig="225" w14:anchorId="20A7C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98.75pt;height:18pt" o:ole="">
                        <v:imagedata r:id="rId13" o:title=""/>
                      </v:shape>
                      <w:control r:id="rId14" w:name="DefaultOcxName1" w:shapeid="_x0000_i1045"/>
                    </w:object>
                  </w:r>
                </w:p>
              </w:tc>
            </w:tr>
          </w:tbl>
          <w:p w14:paraId="7B16AF0A" w14:textId="77777777" w:rsidR="00014C63" w:rsidRPr="00014C63" w:rsidRDefault="00014C63" w:rsidP="00754D36">
            <w:pPr>
              <w:spacing w:after="0" w:line="240" w:lineRule="auto"/>
              <w:rPr>
                <w:rFonts w:ascii="Arial" w:eastAsia="Times New Roman" w:hAnsi="Arial" w:cs="Arial"/>
                <w:sz w:val="20"/>
                <w:szCs w:val="20"/>
                <w:lang w:eastAsia="nl-NL"/>
              </w:rPr>
            </w:pPr>
          </w:p>
        </w:tc>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102"/>
            </w:tblGrid>
            <w:tr w:rsidR="00014C63" w:rsidRPr="00014C63" w14:paraId="0B504D4A" w14:textId="77777777" w:rsidTr="00754D36">
              <w:trPr>
                <w:tblCellSpacing w:w="0" w:type="dxa"/>
              </w:trPr>
              <w:tc>
                <w:tcPr>
                  <w:tcW w:w="0" w:type="auto"/>
                  <w:tcMar>
                    <w:top w:w="135" w:type="dxa"/>
                    <w:left w:w="45" w:type="dxa"/>
                    <w:bottom w:w="45" w:type="dxa"/>
                    <w:right w:w="45" w:type="dxa"/>
                  </w:tcMar>
                  <w:vAlign w:val="center"/>
                  <w:hideMark/>
                </w:tcPr>
                <w:p w14:paraId="304612E9" w14:textId="7777777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Naam zorgverzekeraar </w:t>
                  </w:r>
                </w:p>
              </w:tc>
            </w:tr>
            <w:tr w:rsidR="00014C63" w:rsidRPr="00014C63" w14:paraId="6D5ED506" w14:textId="77777777" w:rsidTr="00754D36">
              <w:trPr>
                <w:tblCellSpacing w:w="0" w:type="dxa"/>
              </w:trPr>
              <w:tc>
                <w:tcPr>
                  <w:tcW w:w="0" w:type="auto"/>
                  <w:tcMar>
                    <w:top w:w="45" w:type="dxa"/>
                    <w:left w:w="45" w:type="dxa"/>
                    <w:bottom w:w="135" w:type="dxa"/>
                    <w:right w:w="45" w:type="dxa"/>
                  </w:tcMar>
                  <w:hideMark/>
                </w:tcPr>
                <w:p w14:paraId="22B1BECA" w14:textId="3E10982C"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rPr>
                    <w:object w:dxaOrig="225" w:dyaOrig="225" w14:anchorId="5A32FDE1">
                      <v:shape id="_x0000_i1048" type="#_x0000_t75" style="width:198.75pt;height:18pt" o:ole="">
                        <v:imagedata r:id="rId13" o:title=""/>
                      </v:shape>
                      <w:control r:id="rId15" w:name="DefaultOcxName2" w:shapeid="_x0000_i1048"/>
                    </w:object>
                  </w:r>
                </w:p>
              </w:tc>
            </w:tr>
          </w:tbl>
          <w:p w14:paraId="6A1F3BB1" w14:textId="77777777" w:rsidR="00014C63" w:rsidRPr="00014C63" w:rsidRDefault="00014C63" w:rsidP="00754D36">
            <w:pPr>
              <w:spacing w:after="0" w:line="240" w:lineRule="auto"/>
              <w:rPr>
                <w:rFonts w:ascii="Arial" w:eastAsia="Times New Roman" w:hAnsi="Arial" w:cs="Arial"/>
                <w:sz w:val="20"/>
                <w:szCs w:val="20"/>
                <w:lang w:eastAsia="nl-NL"/>
              </w:rPr>
            </w:pPr>
          </w:p>
        </w:tc>
      </w:tr>
      <w:tr w:rsidR="00014C63" w:rsidRPr="00014C63" w14:paraId="5BBCA109" w14:textId="77777777" w:rsidTr="00754D36">
        <w:trPr>
          <w:tblCellSpacing w:w="0" w:type="dxa"/>
        </w:trPr>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065"/>
            </w:tblGrid>
            <w:tr w:rsidR="00014C63" w:rsidRPr="00014C63" w14:paraId="3219BAC6" w14:textId="77777777" w:rsidTr="00754D36">
              <w:trPr>
                <w:tblCellSpacing w:w="0" w:type="dxa"/>
              </w:trPr>
              <w:tc>
                <w:tcPr>
                  <w:tcW w:w="0" w:type="auto"/>
                  <w:tcMar>
                    <w:top w:w="135" w:type="dxa"/>
                    <w:left w:w="45" w:type="dxa"/>
                    <w:bottom w:w="45" w:type="dxa"/>
                    <w:right w:w="45" w:type="dxa"/>
                  </w:tcMar>
                  <w:vAlign w:val="center"/>
                  <w:hideMark/>
                </w:tcPr>
                <w:p w14:paraId="394F4BBF" w14:textId="7777777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Naam contactpersoon </w:t>
                  </w:r>
                </w:p>
              </w:tc>
            </w:tr>
            <w:tr w:rsidR="00014C63" w:rsidRPr="00014C63" w14:paraId="42F4AF2D" w14:textId="77777777" w:rsidTr="00754D36">
              <w:trPr>
                <w:tblCellSpacing w:w="0" w:type="dxa"/>
              </w:trPr>
              <w:tc>
                <w:tcPr>
                  <w:tcW w:w="0" w:type="auto"/>
                  <w:tcMar>
                    <w:top w:w="45" w:type="dxa"/>
                    <w:left w:w="45" w:type="dxa"/>
                    <w:bottom w:w="135" w:type="dxa"/>
                    <w:right w:w="45" w:type="dxa"/>
                  </w:tcMar>
                  <w:hideMark/>
                </w:tcPr>
                <w:p w14:paraId="201F1659" w14:textId="6BB5FEA5"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rPr>
                    <w:object w:dxaOrig="225" w:dyaOrig="225" w14:anchorId="12F8EC22">
                      <v:shape id="_x0000_i1051" type="#_x0000_t75" style="width:198.75pt;height:18pt" o:ole="">
                        <v:imagedata r:id="rId13" o:title=""/>
                      </v:shape>
                      <w:control r:id="rId16" w:name="DefaultOcxName5" w:shapeid="_x0000_i1051"/>
                    </w:object>
                  </w:r>
                </w:p>
              </w:tc>
            </w:tr>
          </w:tbl>
          <w:p w14:paraId="3FF11BC0" w14:textId="77777777" w:rsidR="00014C63" w:rsidRPr="00014C63" w:rsidRDefault="00014C63" w:rsidP="00754D36">
            <w:pPr>
              <w:spacing w:after="0" w:line="240" w:lineRule="auto"/>
              <w:rPr>
                <w:rFonts w:ascii="Arial" w:eastAsia="Times New Roman" w:hAnsi="Arial" w:cs="Arial"/>
                <w:sz w:val="20"/>
                <w:szCs w:val="20"/>
                <w:lang w:eastAsia="nl-NL"/>
              </w:rPr>
            </w:pPr>
          </w:p>
        </w:tc>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102"/>
            </w:tblGrid>
            <w:tr w:rsidR="00014C63" w:rsidRPr="00014C63" w14:paraId="0338B017" w14:textId="77777777" w:rsidTr="00754D36">
              <w:trPr>
                <w:tblCellSpacing w:w="0" w:type="dxa"/>
              </w:trPr>
              <w:tc>
                <w:tcPr>
                  <w:tcW w:w="0" w:type="auto"/>
                  <w:tcMar>
                    <w:top w:w="135" w:type="dxa"/>
                    <w:left w:w="45" w:type="dxa"/>
                    <w:bottom w:w="45" w:type="dxa"/>
                    <w:right w:w="45" w:type="dxa"/>
                  </w:tcMar>
                  <w:vAlign w:val="center"/>
                  <w:hideMark/>
                </w:tcPr>
                <w:p w14:paraId="1FC27CC1" w14:textId="7777777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Naam contactpersoon </w:t>
                  </w:r>
                </w:p>
              </w:tc>
            </w:tr>
            <w:tr w:rsidR="00014C63" w:rsidRPr="00014C63" w14:paraId="25375C93" w14:textId="77777777" w:rsidTr="00754D36">
              <w:trPr>
                <w:tblCellSpacing w:w="0" w:type="dxa"/>
              </w:trPr>
              <w:tc>
                <w:tcPr>
                  <w:tcW w:w="0" w:type="auto"/>
                  <w:tcMar>
                    <w:top w:w="45" w:type="dxa"/>
                    <w:left w:w="45" w:type="dxa"/>
                    <w:bottom w:w="135" w:type="dxa"/>
                    <w:right w:w="45" w:type="dxa"/>
                  </w:tcMar>
                  <w:hideMark/>
                </w:tcPr>
                <w:p w14:paraId="30C809C5" w14:textId="41568B66"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rPr>
                    <w:object w:dxaOrig="225" w:dyaOrig="225" w14:anchorId="2B930E75">
                      <v:shape id="_x0000_i1054" type="#_x0000_t75" style="width:198.75pt;height:18pt" o:ole="">
                        <v:imagedata r:id="rId13" o:title=""/>
                      </v:shape>
                      <w:control r:id="rId17" w:name="DefaultOcxName6" w:shapeid="_x0000_i1054"/>
                    </w:object>
                  </w:r>
                </w:p>
              </w:tc>
            </w:tr>
          </w:tbl>
          <w:p w14:paraId="57E733D7" w14:textId="77777777" w:rsidR="00014C63" w:rsidRPr="00014C63" w:rsidRDefault="00014C63" w:rsidP="00754D36">
            <w:pPr>
              <w:spacing w:after="0" w:line="240" w:lineRule="auto"/>
              <w:rPr>
                <w:rFonts w:ascii="Arial" w:eastAsia="Times New Roman" w:hAnsi="Arial" w:cs="Arial"/>
                <w:sz w:val="20"/>
                <w:szCs w:val="20"/>
                <w:lang w:eastAsia="nl-NL"/>
              </w:rPr>
            </w:pPr>
          </w:p>
        </w:tc>
      </w:tr>
      <w:tr w:rsidR="00014C63" w:rsidRPr="00014C63" w14:paraId="1D7DC2FA" w14:textId="77777777" w:rsidTr="00754D36">
        <w:trPr>
          <w:tblCellSpacing w:w="0" w:type="dxa"/>
        </w:trPr>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065"/>
            </w:tblGrid>
            <w:tr w:rsidR="00014C63" w:rsidRPr="00014C63" w14:paraId="7615F912" w14:textId="77777777" w:rsidTr="00754D36">
              <w:trPr>
                <w:tblCellSpacing w:w="0" w:type="dxa"/>
              </w:trPr>
              <w:tc>
                <w:tcPr>
                  <w:tcW w:w="0" w:type="auto"/>
                  <w:tcMar>
                    <w:top w:w="135" w:type="dxa"/>
                    <w:left w:w="45" w:type="dxa"/>
                    <w:bottom w:w="45" w:type="dxa"/>
                    <w:right w:w="45" w:type="dxa"/>
                  </w:tcMar>
                  <w:vAlign w:val="center"/>
                  <w:hideMark/>
                </w:tcPr>
                <w:p w14:paraId="6E7ABF9E" w14:textId="7777777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 xml:space="preserve">Telefoonnummer </w:t>
                  </w:r>
                </w:p>
              </w:tc>
            </w:tr>
            <w:tr w:rsidR="00014C63" w:rsidRPr="00014C63" w14:paraId="1E60BF7D" w14:textId="77777777" w:rsidTr="00754D36">
              <w:trPr>
                <w:tblCellSpacing w:w="0" w:type="dxa"/>
              </w:trPr>
              <w:tc>
                <w:tcPr>
                  <w:tcW w:w="0" w:type="auto"/>
                  <w:tcMar>
                    <w:top w:w="45" w:type="dxa"/>
                    <w:left w:w="45" w:type="dxa"/>
                    <w:bottom w:w="135" w:type="dxa"/>
                    <w:right w:w="45" w:type="dxa"/>
                  </w:tcMar>
                  <w:hideMark/>
                </w:tcPr>
                <w:p w14:paraId="44011E4D" w14:textId="7AC41F0A"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rPr>
                    <w:object w:dxaOrig="225" w:dyaOrig="225" w14:anchorId="0035393C">
                      <v:shape id="_x0000_i1057" type="#_x0000_t75" style="width:198.75pt;height:18pt" o:ole="">
                        <v:imagedata r:id="rId13" o:title=""/>
                      </v:shape>
                      <w:control r:id="rId18" w:name="DefaultOcxName9" w:shapeid="_x0000_i1057"/>
                    </w:object>
                  </w:r>
                </w:p>
              </w:tc>
            </w:tr>
          </w:tbl>
          <w:p w14:paraId="009ECE72" w14:textId="77777777" w:rsidR="00014C63" w:rsidRPr="00014C63" w:rsidRDefault="00014C63" w:rsidP="00754D36">
            <w:pPr>
              <w:spacing w:after="0" w:line="240" w:lineRule="auto"/>
              <w:rPr>
                <w:rFonts w:ascii="Arial" w:eastAsia="Times New Roman" w:hAnsi="Arial" w:cs="Arial"/>
                <w:sz w:val="20"/>
                <w:szCs w:val="20"/>
                <w:lang w:eastAsia="nl-NL"/>
              </w:rPr>
            </w:pPr>
          </w:p>
        </w:tc>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102"/>
            </w:tblGrid>
            <w:tr w:rsidR="00014C63" w:rsidRPr="00014C63" w14:paraId="4A31E822" w14:textId="77777777" w:rsidTr="00754D36">
              <w:trPr>
                <w:tblCellSpacing w:w="0" w:type="dxa"/>
              </w:trPr>
              <w:tc>
                <w:tcPr>
                  <w:tcW w:w="0" w:type="auto"/>
                  <w:tcMar>
                    <w:top w:w="135" w:type="dxa"/>
                    <w:left w:w="45" w:type="dxa"/>
                    <w:bottom w:w="45" w:type="dxa"/>
                    <w:right w:w="45" w:type="dxa"/>
                  </w:tcMar>
                  <w:vAlign w:val="center"/>
                  <w:hideMark/>
                </w:tcPr>
                <w:p w14:paraId="67628915" w14:textId="7777777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 xml:space="preserve">Telefoonnummer </w:t>
                  </w:r>
                </w:p>
              </w:tc>
            </w:tr>
            <w:tr w:rsidR="00014C63" w:rsidRPr="00014C63" w14:paraId="59D42D2D" w14:textId="77777777" w:rsidTr="00754D36">
              <w:trPr>
                <w:tblCellSpacing w:w="0" w:type="dxa"/>
              </w:trPr>
              <w:tc>
                <w:tcPr>
                  <w:tcW w:w="0" w:type="auto"/>
                  <w:tcMar>
                    <w:top w:w="45" w:type="dxa"/>
                    <w:left w:w="45" w:type="dxa"/>
                    <w:bottom w:w="135" w:type="dxa"/>
                    <w:right w:w="45" w:type="dxa"/>
                  </w:tcMar>
                  <w:hideMark/>
                </w:tcPr>
                <w:p w14:paraId="77A34F2B" w14:textId="5C314A26"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rPr>
                    <w:object w:dxaOrig="225" w:dyaOrig="225" w14:anchorId="4A4455F1">
                      <v:shape id="_x0000_i1060" type="#_x0000_t75" style="width:198.75pt;height:18pt" o:ole="">
                        <v:imagedata r:id="rId13" o:title=""/>
                      </v:shape>
                      <w:control r:id="rId19" w:name="DefaultOcxName10" w:shapeid="_x0000_i1060"/>
                    </w:object>
                  </w:r>
                </w:p>
              </w:tc>
            </w:tr>
          </w:tbl>
          <w:p w14:paraId="3BD60B56" w14:textId="77777777" w:rsidR="00014C63" w:rsidRPr="00014C63" w:rsidRDefault="00014C63" w:rsidP="00754D36">
            <w:pPr>
              <w:spacing w:after="0" w:line="240" w:lineRule="auto"/>
              <w:rPr>
                <w:rFonts w:ascii="Arial" w:eastAsia="Times New Roman" w:hAnsi="Arial" w:cs="Arial"/>
                <w:sz w:val="20"/>
                <w:szCs w:val="20"/>
                <w:lang w:eastAsia="nl-NL"/>
              </w:rPr>
            </w:pPr>
          </w:p>
        </w:tc>
      </w:tr>
      <w:tr w:rsidR="00014C63" w:rsidRPr="00014C63" w14:paraId="5D9556D8" w14:textId="77777777" w:rsidTr="00754D36">
        <w:trPr>
          <w:tblCellSpacing w:w="0" w:type="dxa"/>
        </w:trPr>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065"/>
            </w:tblGrid>
            <w:tr w:rsidR="00014C63" w:rsidRPr="00014C63" w14:paraId="2F61C84E" w14:textId="77777777" w:rsidTr="00754D36">
              <w:trPr>
                <w:tblCellSpacing w:w="0" w:type="dxa"/>
              </w:trPr>
              <w:tc>
                <w:tcPr>
                  <w:tcW w:w="0" w:type="auto"/>
                  <w:tcMar>
                    <w:top w:w="135" w:type="dxa"/>
                    <w:left w:w="45" w:type="dxa"/>
                    <w:bottom w:w="45" w:type="dxa"/>
                    <w:right w:w="45" w:type="dxa"/>
                  </w:tcMar>
                  <w:vAlign w:val="center"/>
                  <w:hideMark/>
                </w:tcPr>
                <w:p w14:paraId="7CADB766" w14:textId="7777777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E-mail </w:t>
                  </w:r>
                </w:p>
              </w:tc>
            </w:tr>
            <w:tr w:rsidR="00014C63" w:rsidRPr="00014C63" w14:paraId="7643BE32" w14:textId="77777777" w:rsidTr="00754D36">
              <w:trPr>
                <w:tblCellSpacing w:w="0" w:type="dxa"/>
              </w:trPr>
              <w:tc>
                <w:tcPr>
                  <w:tcW w:w="0" w:type="auto"/>
                  <w:tcMar>
                    <w:top w:w="45" w:type="dxa"/>
                    <w:left w:w="45" w:type="dxa"/>
                    <w:bottom w:w="135" w:type="dxa"/>
                    <w:right w:w="45" w:type="dxa"/>
                  </w:tcMar>
                  <w:hideMark/>
                </w:tcPr>
                <w:p w14:paraId="554E22BD" w14:textId="2B6B2628"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rPr>
                    <w:object w:dxaOrig="225" w:dyaOrig="225" w14:anchorId="0DC83564">
                      <v:shape id="_x0000_i1063" type="#_x0000_t75" style="width:198.75pt;height:18pt" o:ole="">
                        <v:imagedata r:id="rId13" o:title=""/>
                      </v:shape>
                      <w:control r:id="rId20" w:name="DefaultOcxName11" w:shapeid="_x0000_i1063"/>
                    </w:object>
                  </w:r>
                </w:p>
              </w:tc>
            </w:tr>
          </w:tbl>
          <w:p w14:paraId="1FE46A5E" w14:textId="77777777" w:rsidR="00014C63" w:rsidRPr="00014C63" w:rsidRDefault="00014C63" w:rsidP="00754D36">
            <w:pPr>
              <w:spacing w:after="0" w:line="240" w:lineRule="auto"/>
              <w:rPr>
                <w:rFonts w:ascii="Arial" w:eastAsia="Times New Roman" w:hAnsi="Arial" w:cs="Arial"/>
                <w:sz w:val="20"/>
                <w:szCs w:val="20"/>
                <w:lang w:eastAsia="nl-NL"/>
              </w:rPr>
            </w:pPr>
          </w:p>
        </w:tc>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102"/>
            </w:tblGrid>
            <w:tr w:rsidR="00014C63" w:rsidRPr="00014C63" w14:paraId="34AA589F" w14:textId="77777777" w:rsidTr="00754D36">
              <w:trPr>
                <w:tblCellSpacing w:w="0" w:type="dxa"/>
              </w:trPr>
              <w:tc>
                <w:tcPr>
                  <w:tcW w:w="0" w:type="auto"/>
                  <w:tcMar>
                    <w:top w:w="135" w:type="dxa"/>
                    <w:left w:w="45" w:type="dxa"/>
                    <w:bottom w:w="45" w:type="dxa"/>
                    <w:right w:w="45" w:type="dxa"/>
                  </w:tcMar>
                  <w:vAlign w:val="center"/>
                  <w:hideMark/>
                </w:tcPr>
                <w:p w14:paraId="18D168B3" w14:textId="77777777"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E-mail </w:t>
                  </w:r>
                </w:p>
              </w:tc>
            </w:tr>
            <w:tr w:rsidR="00014C63" w:rsidRPr="00014C63" w14:paraId="1437C75A" w14:textId="77777777" w:rsidTr="00754D36">
              <w:trPr>
                <w:tblCellSpacing w:w="0" w:type="dxa"/>
              </w:trPr>
              <w:tc>
                <w:tcPr>
                  <w:tcW w:w="0" w:type="auto"/>
                  <w:tcMar>
                    <w:top w:w="45" w:type="dxa"/>
                    <w:left w:w="45" w:type="dxa"/>
                    <w:bottom w:w="135" w:type="dxa"/>
                    <w:right w:w="45" w:type="dxa"/>
                  </w:tcMar>
                  <w:hideMark/>
                </w:tcPr>
                <w:p w14:paraId="06168B14" w14:textId="6D7CC182" w:rsidR="00014C63" w:rsidRPr="00014C63" w:rsidRDefault="00014C63" w:rsidP="00754D36">
                  <w:pPr>
                    <w:spacing w:after="0" w:line="240" w:lineRule="auto"/>
                    <w:rPr>
                      <w:rFonts w:ascii="Arial" w:eastAsia="Times New Roman" w:hAnsi="Arial" w:cs="Arial"/>
                      <w:color w:val="000000"/>
                      <w:sz w:val="20"/>
                      <w:szCs w:val="20"/>
                      <w:lang w:eastAsia="nl-NL"/>
                    </w:rPr>
                  </w:pPr>
                  <w:r w:rsidRPr="00014C63">
                    <w:rPr>
                      <w:rFonts w:ascii="Arial" w:eastAsia="Times New Roman" w:hAnsi="Arial" w:cs="Arial"/>
                      <w:color w:val="000000"/>
                      <w:sz w:val="20"/>
                      <w:szCs w:val="20"/>
                    </w:rPr>
                    <w:object w:dxaOrig="225" w:dyaOrig="225" w14:anchorId="4B2891DE">
                      <v:shape id="_x0000_i1066" type="#_x0000_t75" style="width:198.75pt;height:18pt" o:ole="">
                        <v:imagedata r:id="rId13" o:title=""/>
                      </v:shape>
                      <w:control r:id="rId21" w:name="DefaultOcxName12" w:shapeid="_x0000_i1066"/>
                    </w:object>
                  </w:r>
                </w:p>
              </w:tc>
            </w:tr>
          </w:tbl>
          <w:p w14:paraId="3AE77C38" w14:textId="77777777" w:rsidR="00014C63" w:rsidRPr="00014C63" w:rsidRDefault="00014C63" w:rsidP="00754D36">
            <w:pPr>
              <w:spacing w:after="0" w:line="240" w:lineRule="auto"/>
              <w:rPr>
                <w:rFonts w:ascii="Arial" w:eastAsia="Times New Roman" w:hAnsi="Arial" w:cs="Arial"/>
                <w:sz w:val="20"/>
                <w:szCs w:val="20"/>
                <w:lang w:eastAsia="nl-NL"/>
              </w:rPr>
            </w:pPr>
          </w:p>
        </w:tc>
      </w:tr>
    </w:tbl>
    <w:p w14:paraId="453188E4" w14:textId="77777777" w:rsidR="00014C63" w:rsidRPr="00014C63" w:rsidRDefault="00014C63" w:rsidP="00014C63">
      <w:pPr>
        <w:pBdr>
          <w:bottom w:val="single" w:sz="4" w:space="1" w:color="auto"/>
        </w:pBdr>
        <w:spacing w:after="0" w:line="240" w:lineRule="auto"/>
        <w:rPr>
          <w:rFonts w:ascii="Arial" w:eastAsia="Times New Roman" w:hAnsi="Arial" w:cs="Arial"/>
          <w:color w:val="000000"/>
          <w:sz w:val="20"/>
          <w:szCs w:val="20"/>
          <w:lang w:eastAsia="nl-NL"/>
        </w:rPr>
      </w:pPr>
    </w:p>
    <w:p w14:paraId="185D664D" w14:textId="77777777" w:rsidR="00014C63" w:rsidRPr="00014C63" w:rsidRDefault="00014C63" w:rsidP="00014C63">
      <w:pPr>
        <w:pBdr>
          <w:bottom w:val="single" w:sz="4" w:space="1" w:color="auto"/>
        </w:pBdr>
        <w:spacing w:after="0" w:line="240" w:lineRule="auto"/>
        <w:rPr>
          <w:rFonts w:ascii="Arial" w:eastAsia="Times New Roman" w:hAnsi="Arial" w:cs="Arial"/>
          <w:color w:val="000000"/>
          <w:sz w:val="20"/>
          <w:szCs w:val="20"/>
          <w:lang w:eastAsia="nl-NL"/>
        </w:rPr>
      </w:pPr>
    </w:p>
    <w:p w14:paraId="522A58C9" w14:textId="77777777" w:rsidR="00770028" w:rsidRDefault="00770028" w:rsidP="00770028">
      <w:pPr>
        <w:pStyle w:val="BasistekstNZa"/>
      </w:pPr>
    </w:p>
    <w:p w14:paraId="3D9CF56E" w14:textId="77777777" w:rsidR="00014C63" w:rsidRPr="00014C63" w:rsidRDefault="00014C63" w:rsidP="00014C63">
      <w:pPr>
        <w:spacing w:after="0" w:line="240" w:lineRule="auto"/>
        <w:rPr>
          <w:rFonts w:ascii="Arial" w:eastAsia="Times New Roman" w:hAnsi="Arial" w:cs="Arial"/>
          <w:b/>
          <w:color w:val="000000"/>
          <w:sz w:val="20"/>
          <w:szCs w:val="20"/>
          <w:lang w:eastAsia="nl-NL"/>
        </w:rPr>
      </w:pPr>
    </w:p>
    <w:p w14:paraId="498051B4" w14:textId="77777777" w:rsidR="00014C63" w:rsidRPr="00014C63" w:rsidRDefault="00014C63" w:rsidP="00014C63">
      <w:pPr>
        <w:spacing w:after="0" w:line="240" w:lineRule="auto"/>
        <w:rPr>
          <w:rFonts w:ascii="Arial" w:eastAsia="Times New Roman" w:hAnsi="Arial" w:cs="Arial"/>
          <w:b/>
          <w:color w:val="000000"/>
          <w:sz w:val="20"/>
          <w:szCs w:val="20"/>
          <w:lang w:eastAsia="nl-NL"/>
        </w:rPr>
      </w:pPr>
      <w:r w:rsidRPr="00014C63">
        <w:rPr>
          <w:rFonts w:ascii="Arial" w:eastAsia="Times New Roman" w:hAnsi="Arial" w:cs="Arial"/>
          <w:b/>
          <w:color w:val="000000"/>
          <w:sz w:val="20"/>
          <w:szCs w:val="20"/>
          <w:lang w:eastAsia="nl-NL"/>
        </w:rPr>
        <w:t>Inhoudelijke vragen</w:t>
      </w:r>
    </w:p>
    <w:tbl>
      <w:tblPr>
        <w:tblW w:w="5000" w:type="pct"/>
        <w:tblCellSpacing w:w="0" w:type="dxa"/>
        <w:tblCellMar>
          <w:left w:w="0" w:type="dxa"/>
          <w:right w:w="0" w:type="dxa"/>
        </w:tblCellMar>
        <w:tblLook w:val="04A0" w:firstRow="1" w:lastRow="0" w:firstColumn="1" w:lastColumn="0" w:noHBand="0" w:noVBand="1"/>
      </w:tblPr>
      <w:tblGrid>
        <w:gridCol w:w="9468"/>
      </w:tblGrid>
      <w:tr w:rsidR="00014C63" w:rsidRPr="00014C63" w14:paraId="479C6044" w14:textId="77777777" w:rsidTr="00754D36">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72"/>
            </w:tblGrid>
            <w:tr w:rsidR="00014C63" w:rsidRPr="00014C63" w14:paraId="7A171726" w14:textId="77777777" w:rsidTr="00754D36">
              <w:trPr>
                <w:tblCellSpacing w:w="0" w:type="dxa"/>
                <w:jc w:val="center"/>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36"/>
                  </w:tblGrid>
                  <w:tr w:rsidR="00014C63" w:rsidRPr="00014C63" w14:paraId="5030C7D1" w14:textId="77777777" w:rsidTr="00754D36">
                    <w:trPr>
                      <w:tblCellSpacing w:w="0" w:type="dxa"/>
                    </w:trPr>
                    <w:tc>
                      <w:tcPr>
                        <w:tcW w:w="0" w:type="auto"/>
                        <w:vAlign w:val="center"/>
                        <w:hideMark/>
                      </w:tcPr>
                      <w:p w14:paraId="5ACB50F0" w14:textId="77777777" w:rsidR="00014C63" w:rsidRPr="00014C63" w:rsidRDefault="00014C63" w:rsidP="00754D36">
                        <w:pPr>
                          <w:spacing w:after="0" w:line="240" w:lineRule="auto"/>
                          <w:rPr>
                            <w:rFonts w:ascii="Arial" w:eastAsia="Times New Roman" w:hAnsi="Arial" w:cs="Arial"/>
                            <w:sz w:val="20"/>
                            <w:szCs w:val="20"/>
                            <w:lang w:eastAsia="nl-NL"/>
                          </w:rPr>
                        </w:pPr>
                      </w:p>
                    </w:tc>
                    <w:tc>
                      <w:tcPr>
                        <w:tcW w:w="0" w:type="auto"/>
                        <w:vAlign w:val="center"/>
                        <w:hideMark/>
                      </w:tcPr>
                      <w:p w14:paraId="44ECEC44" w14:textId="77777777" w:rsidR="00014C63" w:rsidRPr="00014C63" w:rsidRDefault="00014C63" w:rsidP="00754D36">
                        <w:pPr>
                          <w:spacing w:after="0" w:line="240" w:lineRule="auto"/>
                          <w:rPr>
                            <w:rFonts w:ascii="Arial" w:eastAsia="Times New Roman" w:hAnsi="Arial" w:cs="Arial"/>
                            <w:sz w:val="20"/>
                            <w:szCs w:val="20"/>
                            <w:lang w:eastAsia="nl-NL"/>
                          </w:rPr>
                        </w:pPr>
                      </w:p>
                    </w:tc>
                  </w:tr>
                </w:tbl>
                <w:p w14:paraId="7A6E71F7" w14:textId="77777777" w:rsidR="00014C63" w:rsidRPr="00014C63" w:rsidRDefault="00014C63" w:rsidP="00754D36">
                  <w:pPr>
                    <w:spacing w:after="0" w:line="240" w:lineRule="auto"/>
                    <w:rPr>
                      <w:rFonts w:ascii="Arial" w:eastAsia="Times New Roman" w:hAnsi="Arial" w:cs="Arial"/>
                      <w:sz w:val="20"/>
                      <w:szCs w:val="20"/>
                      <w:lang w:eastAsia="nl-NL"/>
                    </w:rPr>
                  </w:pPr>
                </w:p>
              </w:tc>
            </w:tr>
          </w:tbl>
          <w:p w14:paraId="62E007E9" w14:textId="77777777" w:rsidR="00014C63" w:rsidRPr="00014C63" w:rsidRDefault="00014C63" w:rsidP="00754D36">
            <w:pPr>
              <w:spacing w:after="0" w:line="240" w:lineRule="auto"/>
              <w:jc w:val="center"/>
              <w:rPr>
                <w:rFonts w:ascii="Arial" w:eastAsia="Times New Roman" w:hAnsi="Arial" w:cs="Arial"/>
                <w:sz w:val="20"/>
                <w:szCs w:val="20"/>
                <w:lang w:eastAsia="nl-NL"/>
              </w:rPr>
            </w:pPr>
          </w:p>
        </w:tc>
      </w:tr>
      <w:tr w:rsidR="00014C63" w:rsidRPr="00014C63" w14:paraId="0660C010" w14:textId="77777777" w:rsidTr="00754D3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014C63" w:rsidRPr="00014C63" w14:paraId="1263F6DB" w14:textId="77777777" w:rsidTr="00754D36">
              <w:trPr>
                <w:tblCellSpacing w:w="0" w:type="dxa"/>
              </w:trPr>
              <w:tc>
                <w:tcPr>
                  <w:tcW w:w="0" w:type="auto"/>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622"/>
                    <w:gridCol w:w="4450"/>
                  </w:tblGrid>
                  <w:tr w:rsidR="00014C63" w:rsidRPr="00014C63" w14:paraId="63338A86" w14:textId="77777777" w:rsidTr="00754D36">
                    <w:trPr>
                      <w:tblCellSpacing w:w="0" w:type="dxa"/>
                    </w:trPr>
                    <w:tc>
                      <w:tcPr>
                        <w:tcW w:w="0" w:type="auto"/>
                        <w:gridSpan w:val="2"/>
                        <w:tcMar>
                          <w:top w:w="0" w:type="dxa"/>
                          <w:left w:w="0" w:type="dxa"/>
                          <w:bottom w:w="0" w:type="dxa"/>
                          <w:right w:w="0" w:type="dxa"/>
                        </w:tcMa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072"/>
                        </w:tblGrid>
                        <w:tr w:rsidR="00014C63" w:rsidRPr="00014C63" w14:paraId="2D5E28BE" w14:textId="77777777" w:rsidTr="00754D36">
                          <w:trPr>
                            <w:tblCellSpacing w:w="0" w:type="dxa"/>
                          </w:trPr>
                          <w:tc>
                            <w:tcPr>
                              <w:tcW w:w="0" w:type="auto"/>
                              <w:tcMar>
                                <w:top w:w="135" w:type="dxa"/>
                                <w:left w:w="45" w:type="dxa"/>
                                <w:bottom w:w="45" w:type="dxa"/>
                                <w:right w:w="45" w:type="dxa"/>
                              </w:tcMar>
                              <w:vAlign w:val="center"/>
                              <w:hideMark/>
                            </w:tcPr>
                            <w:p w14:paraId="5525FCC0" w14:textId="77777777" w:rsidR="00014C63" w:rsidRPr="00014C63" w:rsidRDefault="00014C63" w:rsidP="00754D36">
                              <w:pPr>
                                <w:spacing w:after="0" w:line="240" w:lineRule="auto"/>
                                <w:rPr>
                                  <w:rFonts w:ascii="Arial" w:eastAsia="Times New Roman" w:hAnsi="Arial" w:cs="Arial"/>
                                  <w:color w:val="000000"/>
                                  <w:sz w:val="20"/>
                                  <w:szCs w:val="20"/>
                                  <w:lang w:eastAsia="nl-NL"/>
                                </w:rPr>
                              </w:pPr>
                            </w:p>
                          </w:tc>
                        </w:tr>
                      </w:tbl>
                      <w:tbl>
                        <w:tblPr>
                          <w:tblStyle w:val="Tabelraster"/>
                          <w:tblW w:w="0" w:type="auto"/>
                          <w:tblLook w:val="04A0" w:firstRow="1" w:lastRow="0" w:firstColumn="1" w:lastColumn="0" w:noHBand="0" w:noVBand="1"/>
                        </w:tblPr>
                        <w:tblGrid>
                          <w:gridCol w:w="9062"/>
                        </w:tblGrid>
                        <w:tr w:rsidR="00014C63" w:rsidRPr="00014C63" w14:paraId="15288997" w14:textId="77777777" w:rsidTr="00754D36">
                          <w:tc>
                            <w:tcPr>
                              <w:tcW w:w="9062" w:type="dxa"/>
                              <w:shd w:val="clear" w:color="auto" w:fill="CBCFF0" w:themeFill="accent1" w:themeFillTint="33"/>
                            </w:tcPr>
                            <w:p w14:paraId="104DD672"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hAnsi="Arial" w:cs="Arial"/>
                                  <w:color w:val="000000"/>
                                  <w:sz w:val="20"/>
                                  <w:szCs w:val="20"/>
                                  <w:lang w:eastAsia="nl-NL"/>
                                </w:rPr>
                                <w:t xml:space="preserve">1. </w:t>
                              </w:r>
                              <w:r w:rsidRPr="00014C63">
                                <w:rPr>
                                  <w:rFonts w:ascii="Arial" w:eastAsia="Times New Roman" w:hAnsi="Arial" w:cs="Arial"/>
                                  <w:color w:val="000000"/>
                                  <w:sz w:val="20"/>
                                  <w:szCs w:val="20"/>
                                  <w:lang w:eastAsia="nl-NL"/>
                                </w:rPr>
                                <w:t>Geef een omschrijving en naam van de prestatie waarvoor u een facultatieve prestatie ggz en fz aanvraagt. Uit de prestatieomschrijving moet concreet en duidelijk blijken wat de inhoud van de prestatie is. In ieder geval blijkt uit de omschrijving waar de prestatie zorginhoudelijk betrekking op heeft.</w:t>
                              </w:r>
                            </w:p>
                          </w:tc>
                        </w:tr>
                        <w:tr w:rsidR="00014C63" w:rsidRPr="00014C63" w14:paraId="1C31DEC7" w14:textId="77777777" w:rsidTr="00754D36">
                          <w:tc>
                            <w:tcPr>
                              <w:tcW w:w="9062" w:type="dxa"/>
                            </w:tcPr>
                            <w:p w14:paraId="4F3325D8" w14:textId="77777777" w:rsidR="00014C63" w:rsidRPr="00014C63" w:rsidRDefault="00014C63" w:rsidP="00754D36">
                              <w:pPr>
                                <w:spacing w:before="120" w:after="120"/>
                                <w:rPr>
                                  <w:rFonts w:ascii="Arial" w:eastAsia="Times New Roman" w:hAnsi="Arial" w:cs="Arial"/>
                                  <w:sz w:val="20"/>
                                  <w:szCs w:val="20"/>
                                  <w:lang w:eastAsia="nl-NL"/>
                                </w:rPr>
                              </w:pPr>
                            </w:p>
                            <w:p w14:paraId="783FADF3" w14:textId="77777777" w:rsidR="00014C63" w:rsidRPr="00014C63" w:rsidRDefault="00014C63" w:rsidP="00754D36">
                              <w:pPr>
                                <w:spacing w:before="120" w:after="120"/>
                                <w:rPr>
                                  <w:rFonts w:ascii="Arial" w:eastAsia="Times New Roman" w:hAnsi="Arial" w:cs="Arial"/>
                                  <w:sz w:val="20"/>
                                  <w:szCs w:val="20"/>
                                  <w:lang w:eastAsia="nl-NL"/>
                                </w:rPr>
                              </w:pPr>
                            </w:p>
                            <w:p w14:paraId="3E01455A" w14:textId="77777777" w:rsidR="00014C63" w:rsidRPr="00014C63" w:rsidRDefault="00014C63" w:rsidP="00754D36">
                              <w:pPr>
                                <w:spacing w:before="120" w:after="120"/>
                                <w:rPr>
                                  <w:rFonts w:ascii="Arial" w:eastAsia="Times New Roman" w:hAnsi="Arial" w:cs="Arial"/>
                                  <w:sz w:val="20"/>
                                  <w:szCs w:val="20"/>
                                  <w:lang w:eastAsia="nl-NL"/>
                                </w:rPr>
                              </w:pPr>
                            </w:p>
                            <w:p w14:paraId="51CE741F" w14:textId="77777777" w:rsidR="00014C63" w:rsidRPr="00014C63" w:rsidRDefault="00014C63" w:rsidP="00754D36">
                              <w:pPr>
                                <w:spacing w:before="120" w:after="120"/>
                                <w:rPr>
                                  <w:rFonts w:ascii="Arial" w:eastAsia="Times New Roman" w:hAnsi="Arial" w:cs="Arial"/>
                                  <w:sz w:val="20"/>
                                  <w:szCs w:val="20"/>
                                  <w:lang w:eastAsia="nl-NL"/>
                                </w:rPr>
                              </w:pPr>
                            </w:p>
                            <w:p w14:paraId="7849AEB6" w14:textId="77777777" w:rsidR="00014C63" w:rsidRPr="00014C63" w:rsidRDefault="00014C63" w:rsidP="00754D36">
                              <w:pPr>
                                <w:spacing w:before="120" w:after="120"/>
                                <w:rPr>
                                  <w:rFonts w:ascii="Arial" w:eastAsia="Times New Roman" w:hAnsi="Arial" w:cs="Arial"/>
                                  <w:sz w:val="20"/>
                                  <w:szCs w:val="20"/>
                                  <w:lang w:eastAsia="nl-NL"/>
                                </w:rPr>
                              </w:pPr>
                            </w:p>
                            <w:p w14:paraId="3DC07A12" w14:textId="77777777" w:rsidR="00014C63" w:rsidRPr="00014C63" w:rsidRDefault="00014C63" w:rsidP="00754D36">
                              <w:pPr>
                                <w:spacing w:before="120" w:after="120"/>
                                <w:rPr>
                                  <w:rFonts w:ascii="Arial" w:eastAsia="Times New Roman" w:hAnsi="Arial" w:cs="Arial"/>
                                  <w:sz w:val="20"/>
                                  <w:szCs w:val="20"/>
                                  <w:lang w:eastAsia="nl-NL"/>
                                </w:rPr>
                              </w:pPr>
                            </w:p>
                            <w:p w14:paraId="1C17EB6B" w14:textId="77777777" w:rsidR="00014C63" w:rsidRPr="00014C63" w:rsidRDefault="00014C63" w:rsidP="00754D36">
                              <w:pPr>
                                <w:spacing w:before="120" w:after="120"/>
                                <w:rPr>
                                  <w:rFonts w:ascii="Arial" w:eastAsia="Times New Roman" w:hAnsi="Arial" w:cs="Arial"/>
                                  <w:sz w:val="20"/>
                                  <w:szCs w:val="20"/>
                                  <w:lang w:eastAsia="nl-NL"/>
                                </w:rPr>
                              </w:pPr>
                            </w:p>
                            <w:p w14:paraId="5CAF2A68" w14:textId="77777777" w:rsidR="00014C63" w:rsidRPr="00014C63" w:rsidRDefault="00014C63" w:rsidP="00754D36">
                              <w:pPr>
                                <w:spacing w:before="120" w:after="120"/>
                                <w:rPr>
                                  <w:rFonts w:ascii="Arial" w:eastAsia="Times New Roman" w:hAnsi="Arial" w:cs="Arial"/>
                                  <w:sz w:val="20"/>
                                  <w:szCs w:val="20"/>
                                  <w:lang w:eastAsia="nl-NL"/>
                                </w:rPr>
                              </w:pPr>
                            </w:p>
                            <w:p w14:paraId="46FABD02" w14:textId="77777777" w:rsidR="00014C63" w:rsidRPr="00014C63" w:rsidRDefault="00014C63" w:rsidP="00754D36">
                              <w:pPr>
                                <w:rPr>
                                  <w:rFonts w:ascii="Arial" w:eastAsia="Times New Roman" w:hAnsi="Arial" w:cs="Arial"/>
                                  <w:sz w:val="20"/>
                                  <w:szCs w:val="20"/>
                                  <w:lang w:eastAsia="nl-NL"/>
                                </w:rPr>
                              </w:pPr>
                            </w:p>
                          </w:tc>
                        </w:tr>
                      </w:tbl>
                      <w:p w14:paraId="403C4518" w14:textId="77777777" w:rsidR="00014C63" w:rsidRPr="00014C63" w:rsidRDefault="00014C63" w:rsidP="00754D36">
                        <w:pPr>
                          <w:spacing w:after="0" w:line="240" w:lineRule="auto"/>
                          <w:rPr>
                            <w:rFonts w:ascii="Arial" w:eastAsia="Times New Roman" w:hAnsi="Arial" w:cs="Arial"/>
                            <w:sz w:val="20"/>
                            <w:szCs w:val="20"/>
                            <w:lang w:eastAsia="nl-NL"/>
                          </w:rPr>
                        </w:pPr>
                      </w:p>
                    </w:tc>
                  </w:tr>
                  <w:tr w:rsidR="00014C63" w:rsidRPr="00014C63" w14:paraId="12A776CF" w14:textId="77777777" w:rsidTr="00754D36">
                    <w:trPr>
                      <w:tblCellSpacing w:w="0" w:type="dxa"/>
                    </w:trPr>
                    <w:tc>
                      <w:tcPr>
                        <w:tcW w:w="0" w:type="auto"/>
                        <w:gridSpan w:val="2"/>
                        <w:tcMar>
                          <w:top w:w="0" w:type="dxa"/>
                          <w:left w:w="0" w:type="dxa"/>
                          <w:bottom w:w="0" w:type="dxa"/>
                          <w:right w:w="0" w:type="dxa"/>
                        </w:tcMar>
                        <w:hideMark/>
                      </w:tcPr>
                      <w:p w14:paraId="4B562A98" w14:textId="77777777" w:rsidR="00014C63" w:rsidRPr="00014C63" w:rsidRDefault="00014C63" w:rsidP="00754D36">
                        <w:pPr>
                          <w:rPr>
                            <w:rFonts w:ascii="Arial" w:hAnsi="Arial" w:cs="Arial"/>
                            <w:sz w:val="20"/>
                            <w:szCs w:val="20"/>
                          </w:rPr>
                        </w:pPr>
                      </w:p>
                      <w:p w14:paraId="43ACE2FC" w14:textId="77777777" w:rsidR="00014C63" w:rsidRPr="00014C63" w:rsidRDefault="00014C63" w:rsidP="00754D36">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014C63" w:rsidRPr="00014C63" w14:paraId="611F7CC2" w14:textId="77777777" w:rsidTr="00754D36">
                          <w:tc>
                            <w:tcPr>
                              <w:tcW w:w="9062" w:type="dxa"/>
                              <w:shd w:val="clear" w:color="auto" w:fill="CBCFF0" w:themeFill="accent1" w:themeFillTint="33"/>
                            </w:tcPr>
                            <w:p w14:paraId="5A8CA840"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2. Kan de zorg waarop de beoogde facultatieve prestatie betrekking heeft ook (deels) in rekening worden gebracht met een al bestaande prestatie (consult, verblijfsdag, toeslag, overige prestatie)?</w:t>
                              </w:r>
                            </w:p>
                          </w:tc>
                        </w:tr>
                        <w:tr w:rsidR="00014C63" w:rsidRPr="00014C63" w14:paraId="3A93DF93" w14:textId="77777777" w:rsidTr="00754D36">
                          <w:tc>
                            <w:tcPr>
                              <w:tcW w:w="9062" w:type="dxa"/>
                            </w:tcPr>
                            <w:p w14:paraId="100212B2" w14:textId="77777777" w:rsidR="00014C63" w:rsidRPr="00014C63" w:rsidRDefault="00014C63" w:rsidP="00754D36">
                              <w:pPr>
                                <w:spacing w:before="120" w:after="120"/>
                                <w:rPr>
                                  <w:rFonts w:ascii="Arial" w:eastAsia="Times New Roman" w:hAnsi="Arial" w:cs="Arial"/>
                                  <w:sz w:val="20"/>
                                  <w:szCs w:val="20"/>
                                  <w:lang w:eastAsia="nl-NL"/>
                                </w:rPr>
                              </w:pPr>
                            </w:p>
                          </w:tc>
                        </w:tr>
                        <w:tr w:rsidR="00014C63" w:rsidRPr="00014C63" w14:paraId="64A0C1B6" w14:textId="77777777" w:rsidTr="00754D36">
                          <w:tc>
                            <w:tcPr>
                              <w:tcW w:w="9062" w:type="dxa"/>
                              <w:shd w:val="clear" w:color="auto" w:fill="CBCFF0" w:themeFill="accent1" w:themeFillTint="33"/>
                            </w:tcPr>
                            <w:p w14:paraId="55F4EAFC"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lastRenderedPageBreak/>
                                <w:t xml:space="preserve">Indien ja: </w:t>
                              </w:r>
                            </w:p>
                            <w:p w14:paraId="2FE7A48F"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Waarom is een facultatieve prestatie volgens u toch noodzakelijk of biedt deze toegevoegde waarde? </w:t>
                              </w:r>
                            </w:p>
                          </w:tc>
                        </w:tr>
                        <w:tr w:rsidR="00014C63" w:rsidRPr="00014C63" w14:paraId="4BB14033" w14:textId="77777777" w:rsidTr="00754D36">
                          <w:tc>
                            <w:tcPr>
                              <w:tcW w:w="9062" w:type="dxa"/>
                            </w:tcPr>
                            <w:p w14:paraId="06345310"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20634E87"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1CC84FFC" w14:textId="77777777" w:rsidR="00014C63" w:rsidRPr="00014C63" w:rsidRDefault="00014C63" w:rsidP="00754D36">
                              <w:pPr>
                                <w:spacing w:before="120" w:after="120"/>
                                <w:rPr>
                                  <w:rFonts w:ascii="Arial" w:eastAsia="Times New Roman" w:hAnsi="Arial" w:cs="Arial"/>
                                  <w:color w:val="000000"/>
                                  <w:sz w:val="20"/>
                                  <w:szCs w:val="20"/>
                                  <w:lang w:eastAsia="nl-NL"/>
                                </w:rPr>
                              </w:pPr>
                            </w:p>
                          </w:tc>
                        </w:tr>
                        <w:tr w:rsidR="00014C63" w:rsidRPr="00014C63" w14:paraId="74A679BC" w14:textId="77777777" w:rsidTr="00754D36">
                          <w:tc>
                            <w:tcPr>
                              <w:tcW w:w="9062" w:type="dxa"/>
                              <w:shd w:val="clear" w:color="auto" w:fill="CBCFF0" w:themeFill="accent1" w:themeFillTint="33"/>
                            </w:tcPr>
                            <w:p w14:paraId="69F8D392"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Indien ja:</w:t>
                              </w:r>
                            </w:p>
                            <w:p w14:paraId="09D9693A"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Welke bestaande prestatie(s) (met prestatiecode) betreft het precies?</w:t>
                              </w:r>
                            </w:p>
                          </w:tc>
                        </w:tr>
                        <w:tr w:rsidR="00014C63" w:rsidRPr="00014C63" w14:paraId="6F64106B" w14:textId="77777777" w:rsidTr="00754D36">
                          <w:tc>
                            <w:tcPr>
                              <w:tcW w:w="9062" w:type="dxa"/>
                            </w:tcPr>
                            <w:p w14:paraId="31990CD2"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578DA0F1" w14:textId="77777777" w:rsidR="00014C63" w:rsidRPr="00014C63" w:rsidRDefault="00014C63" w:rsidP="00754D36">
                              <w:pPr>
                                <w:spacing w:before="120" w:after="120"/>
                                <w:rPr>
                                  <w:rFonts w:ascii="Arial" w:eastAsia="Times New Roman" w:hAnsi="Arial" w:cs="Arial"/>
                                  <w:color w:val="000000"/>
                                  <w:sz w:val="20"/>
                                  <w:szCs w:val="20"/>
                                  <w:lang w:eastAsia="nl-NL"/>
                                </w:rPr>
                              </w:pPr>
                            </w:p>
                          </w:tc>
                        </w:tr>
                      </w:tbl>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072"/>
                        </w:tblGrid>
                        <w:tr w:rsidR="00014C63" w:rsidRPr="00014C63" w14:paraId="6C051926" w14:textId="77777777" w:rsidTr="00754D36">
                          <w:trPr>
                            <w:trHeight w:val="122"/>
                            <w:tblCellSpacing w:w="0" w:type="dxa"/>
                          </w:trPr>
                          <w:tc>
                            <w:tcPr>
                              <w:tcW w:w="0" w:type="auto"/>
                              <w:tcMar>
                                <w:top w:w="135" w:type="dxa"/>
                                <w:left w:w="45" w:type="dxa"/>
                                <w:bottom w:w="45" w:type="dxa"/>
                                <w:right w:w="45" w:type="dxa"/>
                              </w:tcMar>
                              <w:vAlign w:val="center"/>
                              <w:hideMark/>
                            </w:tcPr>
                            <w:p w14:paraId="6CD6D506" w14:textId="77777777" w:rsidR="00014C63" w:rsidRPr="00014C63" w:rsidRDefault="00014C63" w:rsidP="00754D36">
                              <w:pPr>
                                <w:pStyle w:val="BasistekstNZa"/>
                              </w:pPr>
                              <w:r w:rsidRPr="00014C63">
                                <w:rPr>
                                  <w:lang w:val="en-US" w:eastAsia="en-US"/>
                                </w:rPr>
                                <mc:AlternateContent>
                                  <mc:Choice Requires="wpc">
                                    <w:drawing>
                                      <wp:anchor distT="0" distB="0" distL="114300" distR="114300" simplePos="0" relativeHeight="251712511" behindDoc="1" locked="0" layoutInCell="0" allowOverlap="1" wp14:anchorId="40BF89D1" wp14:editId="0F16E7ED">
                                        <wp:simplePos x="0" y="0"/>
                                        <wp:positionH relativeFrom="page">
                                          <wp:posOffset>0</wp:posOffset>
                                        </wp:positionH>
                                        <wp:positionV relativeFrom="page">
                                          <wp:posOffset>0</wp:posOffset>
                                        </wp:positionV>
                                        <wp:extent cx="1992573" cy="1524000"/>
                                        <wp:effectExtent l="0" t="0" r="0" b="0"/>
                                        <wp:wrapNone/>
                                        <wp:docPr id="7" name="TeVerwijderenShape_1(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1014095" y="742950"/>
                                                    <a:ext cx="175895" cy="202565"/>
                                                  </a:xfrm>
                                                  <a:custGeom>
                                                    <a:avLst/>
                                                    <a:gdLst>
                                                      <a:gd name="T0" fmla="*/ 28 w 553"/>
                                                      <a:gd name="T1" fmla="*/ 0 h 638"/>
                                                      <a:gd name="T2" fmla="*/ 114 w 553"/>
                                                      <a:gd name="T3" fmla="*/ 0 h 638"/>
                                                      <a:gd name="T4" fmla="*/ 137 w 553"/>
                                                      <a:gd name="T5" fmla="*/ 12 h 638"/>
                                                      <a:gd name="T6" fmla="*/ 418 w 553"/>
                                                      <a:gd name="T7" fmla="*/ 398 h 638"/>
                                                      <a:gd name="T8" fmla="*/ 430 w 553"/>
                                                      <a:gd name="T9" fmla="*/ 404 h 638"/>
                                                      <a:gd name="T10" fmla="*/ 460 w 553"/>
                                                      <a:gd name="T11" fmla="*/ 404 h 638"/>
                                                      <a:gd name="T12" fmla="*/ 474 w 553"/>
                                                      <a:gd name="T13" fmla="*/ 390 h 638"/>
                                                      <a:gd name="T14" fmla="*/ 474 w 553"/>
                                                      <a:gd name="T15" fmla="*/ 29 h 638"/>
                                                      <a:gd name="T16" fmla="*/ 503 w 553"/>
                                                      <a:gd name="T17" fmla="*/ 0 h 638"/>
                                                      <a:gd name="T18" fmla="*/ 524 w 553"/>
                                                      <a:gd name="T19" fmla="*/ 0 h 638"/>
                                                      <a:gd name="T20" fmla="*/ 553 w 553"/>
                                                      <a:gd name="T21" fmla="*/ 29 h 638"/>
                                                      <a:gd name="T22" fmla="*/ 553 w 553"/>
                                                      <a:gd name="T23" fmla="*/ 610 h 638"/>
                                                      <a:gd name="T24" fmla="*/ 524 w 553"/>
                                                      <a:gd name="T25" fmla="*/ 638 h 638"/>
                                                      <a:gd name="T26" fmla="*/ 438 w 553"/>
                                                      <a:gd name="T27" fmla="*/ 638 h 638"/>
                                                      <a:gd name="T28" fmla="*/ 415 w 553"/>
                                                      <a:gd name="T29" fmla="*/ 626 h 638"/>
                                                      <a:gd name="T30" fmla="*/ 135 w 553"/>
                                                      <a:gd name="T31" fmla="*/ 240 h 638"/>
                                                      <a:gd name="T32" fmla="*/ 123 w 553"/>
                                                      <a:gd name="T33" fmla="*/ 234 h 638"/>
                                                      <a:gd name="T34" fmla="*/ 92 w 553"/>
                                                      <a:gd name="T35" fmla="*/ 234 h 638"/>
                                                      <a:gd name="T36" fmla="*/ 77 w 553"/>
                                                      <a:gd name="T37" fmla="*/ 248 h 638"/>
                                                      <a:gd name="T38" fmla="*/ 77 w 553"/>
                                                      <a:gd name="T39" fmla="*/ 610 h 638"/>
                                                      <a:gd name="T40" fmla="*/ 49 w 553"/>
                                                      <a:gd name="T41" fmla="*/ 638 h 638"/>
                                                      <a:gd name="T42" fmla="*/ 28 w 553"/>
                                                      <a:gd name="T43" fmla="*/ 638 h 638"/>
                                                      <a:gd name="T44" fmla="*/ 0 w 553"/>
                                                      <a:gd name="T45" fmla="*/ 610 h 638"/>
                                                      <a:gd name="T46" fmla="*/ 0 w 553"/>
                                                      <a:gd name="T47" fmla="*/ 29 h 638"/>
                                                      <a:gd name="T48" fmla="*/ 28 w 553"/>
                                                      <a:gd name="T49" fmla="*/ 0 h 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3" h="638">
                                                        <a:moveTo>
                                                          <a:pt x="28" y="0"/>
                                                        </a:moveTo>
                                                        <a:cubicBezTo>
                                                          <a:pt x="114" y="0"/>
                                                          <a:pt x="114" y="0"/>
                                                          <a:pt x="114" y="0"/>
                                                        </a:cubicBezTo>
                                                        <a:cubicBezTo>
                                                          <a:pt x="123" y="0"/>
                                                          <a:pt x="132" y="5"/>
                                                          <a:pt x="137" y="12"/>
                                                        </a:cubicBezTo>
                                                        <a:cubicBezTo>
                                                          <a:pt x="418" y="398"/>
                                                          <a:pt x="418" y="398"/>
                                                          <a:pt x="418" y="398"/>
                                                        </a:cubicBezTo>
                                                        <a:cubicBezTo>
                                                          <a:pt x="421" y="402"/>
                                                          <a:pt x="425" y="404"/>
                                                          <a:pt x="430" y="404"/>
                                                        </a:cubicBezTo>
                                                        <a:cubicBezTo>
                                                          <a:pt x="460" y="404"/>
                                                          <a:pt x="460" y="404"/>
                                                          <a:pt x="460" y="404"/>
                                                        </a:cubicBezTo>
                                                        <a:cubicBezTo>
                                                          <a:pt x="468" y="404"/>
                                                          <a:pt x="474" y="398"/>
                                                          <a:pt x="474" y="390"/>
                                                        </a:cubicBezTo>
                                                        <a:cubicBezTo>
                                                          <a:pt x="474" y="29"/>
                                                          <a:pt x="474" y="29"/>
                                                          <a:pt x="474" y="29"/>
                                                        </a:cubicBezTo>
                                                        <a:cubicBezTo>
                                                          <a:pt x="474" y="13"/>
                                                          <a:pt x="487" y="0"/>
                                                          <a:pt x="503" y="0"/>
                                                        </a:cubicBezTo>
                                                        <a:cubicBezTo>
                                                          <a:pt x="524" y="0"/>
                                                          <a:pt x="524" y="0"/>
                                                          <a:pt x="524" y="0"/>
                                                        </a:cubicBezTo>
                                                        <a:cubicBezTo>
                                                          <a:pt x="540" y="0"/>
                                                          <a:pt x="553" y="13"/>
                                                          <a:pt x="553" y="29"/>
                                                        </a:cubicBezTo>
                                                        <a:cubicBezTo>
                                                          <a:pt x="553" y="610"/>
                                                          <a:pt x="553" y="610"/>
                                                          <a:pt x="553" y="610"/>
                                                        </a:cubicBezTo>
                                                        <a:cubicBezTo>
                                                          <a:pt x="553" y="625"/>
                                                          <a:pt x="540" y="638"/>
                                                          <a:pt x="524" y="638"/>
                                                        </a:cubicBezTo>
                                                        <a:cubicBezTo>
                                                          <a:pt x="438" y="638"/>
                                                          <a:pt x="438" y="638"/>
                                                          <a:pt x="438" y="638"/>
                                                        </a:cubicBezTo>
                                                        <a:cubicBezTo>
                                                          <a:pt x="429" y="638"/>
                                                          <a:pt x="420" y="634"/>
                                                          <a:pt x="415" y="626"/>
                                                        </a:cubicBezTo>
                                                        <a:cubicBezTo>
                                                          <a:pt x="135" y="240"/>
                                                          <a:pt x="135" y="240"/>
                                                          <a:pt x="135" y="240"/>
                                                        </a:cubicBezTo>
                                                        <a:cubicBezTo>
                                                          <a:pt x="132" y="236"/>
                                                          <a:pt x="128" y="234"/>
                                                          <a:pt x="123" y="234"/>
                                                        </a:cubicBezTo>
                                                        <a:cubicBezTo>
                                                          <a:pt x="92" y="234"/>
                                                          <a:pt x="92" y="234"/>
                                                          <a:pt x="92" y="234"/>
                                                        </a:cubicBezTo>
                                                        <a:cubicBezTo>
                                                          <a:pt x="84" y="234"/>
                                                          <a:pt x="77" y="241"/>
                                                          <a:pt x="77" y="248"/>
                                                        </a:cubicBezTo>
                                                        <a:cubicBezTo>
                                                          <a:pt x="77" y="610"/>
                                                          <a:pt x="77" y="610"/>
                                                          <a:pt x="77" y="610"/>
                                                        </a:cubicBezTo>
                                                        <a:cubicBezTo>
                                                          <a:pt x="77" y="625"/>
                                                          <a:pt x="65" y="638"/>
                                                          <a:pt x="49" y="638"/>
                                                        </a:cubicBezTo>
                                                        <a:cubicBezTo>
                                                          <a:pt x="28" y="638"/>
                                                          <a:pt x="28" y="638"/>
                                                          <a:pt x="28" y="638"/>
                                                        </a:cubicBezTo>
                                                        <a:cubicBezTo>
                                                          <a:pt x="13" y="638"/>
                                                          <a:pt x="0" y="625"/>
                                                          <a:pt x="0" y="610"/>
                                                        </a:cubicBezTo>
                                                        <a:cubicBezTo>
                                                          <a:pt x="0" y="29"/>
                                                          <a:pt x="0" y="29"/>
                                                          <a:pt x="0" y="29"/>
                                                        </a:cubicBezTo>
                                                        <a:cubicBezTo>
                                                          <a:pt x="0" y="13"/>
                                                          <a:pt x="13" y="0"/>
                                                          <a:pt x="28" y="0"/>
                                                        </a:cubicBezTo>
                                                      </a:path>
                                                    </a:pathLst>
                                                  </a:custGeom>
                                                  <a:solidFill>
                                                    <a:srgbClr val="2834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212850" y="742950"/>
                                                    <a:ext cx="166370" cy="202565"/>
                                                  </a:xfrm>
                                                  <a:custGeom>
                                                    <a:avLst/>
                                                    <a:gdLst>
                                                      <a:gd name="T0" fmla="*/ 524 w 524"/>
                                                      <a:gd name="T1" fmla="*/ 527 h 638"/>
                                                      <a:gd name="T2" fmla="*/ 524 w 524"/>
                                                      <a:gd name="T3" fmla="*/ 610 h 638"/>
                                                      <a:gd name="T4" fmla="*/ 495 w 524"/>
                                                      <a:gd name="T5" fmla="*/ 638 h 638"/>
                                                      <a:gd name="T6" fmla="*/ 28 w 524"/>
                                                      <a:gd name="T7" fmla="*/ 638 h 638"/>
                                                      <a:gd name="T8" fmla="*/ 0 w 524"/>
                                                      <a:gd name="T9" fmla="*/ 610 h 638"/>
                                                      <a:gd name="T10" fmla="*/ 0 w 524"/>
                                                      <a:gd name="T11" fmla="*/ 545 h 638"/>
                                                      <a:gd name="T12" fmla="*/ 8 w 524"/>
                                                      <a:gd name="T13" fmla="*/ 525 h 638"/>
                                                      <a:gd name="T14" fmla="*/ 331 w 524"/>
                                                      <a:gd name="T15" fmla="*/ 188 h 638"/>
                                                      <a:gd name="T16" fmla="*/ 311 w 524"/>
                                                      <a:gd name="T17" fmla="*/ 140 h 638"/>
                                                      <a:gd name="T18" fmla="*/ 32 w 524"/>
                                                      <a:gd name="T19" fmla="*/ 140 h 638"/>
                                                      <a:gd name="T20" fmla="*/ 3 w 524"/>
                                                      <a:gd name="T21" fmla="*/ 112 h 638"/>
                                                      <a:gd name="T22" fmla="*/ 3 w 524"/>
                                                      <a:gd name="T23" fmla="*/ 29 h 638"/>
                                                      <a:gd name="T24" fmla="*/ 32 w 524"/>
                                                      <a:gd name="T25" fmla="*/ 0 h 638"/>
                                                      <a:gd name="T26" fmla="*/ 489 w 524"/>
                                                      <a:gd name="T27" fmla="*/ 0 h 638"/>
                                                      <a:gd name="T28" fmla="*/ 517 w 524"/>
                                                      <a:gd name="T29" fmla="*/ 29 h 638"/>
                                                      <a:gd name="T30" fmla="*/ 517 w 524"/>
                                                      <a:gd name="T31" fmla="*/ 93 h 638"/>
                                                      <a:gd name="T32" fmla="*/ 509 w 524"/>
                                                      <a:gd name="T33" fmla="*/ 113 h 638"/>
                                                      <a:gd name="T34" fmla="*/ 186 w 524"/>
                                                      <a:gd name="T35" fmla="*/ 451 h 638"/>
                                                      <a:gd name="T36" fmla="*/ 206 w 524"/>
                                                      <a:gd name="T37" fmla="*/ 498 h 638"/>
                                                      <a:gd name="T38" fmla="*/ 495 w 524"/>
                                                      <a:gd name="T39" fmla="*/ 498 h 638"/>
                                                      <a:gd name="T40" fmla="*/ 524 w 524"/>
                                                      <a:gd name="T41" fmla="*/ 527 h 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4" h="638">
                                                        <a:moveTo>
                                                          <a:pt x="524" y="527"/>
                                                        </a:moveTo>
                                                        <a:cubicBezTo>
                                                          <a:pt x="524" y="610"/>
                                                          <a:pt x="524" y="610"/>
                                                          <a:pt x="524" y="610"/>
                                                        </a:cubicBezTo>
                                                        <a:cubicBezTo>
                                                          <a:pt x="524" y="625"/>
                                                          <a:pt x="511" y="638"/>
                                                          <a:pt x="495" y="638"/>
                                                        </a:cubicBezTo>
                                                        <a:cubicBezTo>
                                                          <a:pt x="28" y="638"/>
                                                          <a:pt x="28" y="638"/>
                                                          <a:pt x="28" y="638"/>
                                                        </a:cubicBezTo>
                                                        <a:cubicBezTo>
                                                          <a:pt x="12" y="638"/>
                                                          <a:pt x="0" y="625"/>
                                                          <a:pt x="0" y="610"/>
                                                        </a:cubicBezTo>
                                                        <a:cubicBezTo>
                                                          <a:pt x="0" y="545"/>
                                                          <a:pt x="0" y="545"/>
                                                          <a:pt x="0" y="545"/>
                                                        </a:cubicBezTo>
                                                        <a:cubicBezTo>
                                                          <a:pt x="0" y="538"/>
                                                          <a:pt x="3" y="531"/>
                                                          <a:pt x="8" y="525"/>
                                                        </a:cubicBezTo>
                                                        <a:cubicBezTo>
                                                          <a:pt x="331" y="188"/>
                                                          <a:pt x="331" y="188"/>
                                                          <a:pt x="331" y="188"/>
                                                        </a:cubicBezTo>
                                                        <a:cubicBezTo>
                                                          <a:pt x="348" y="170"/>
                                                          <a:pt x="336" y="140"/>
                                                          <a:pt x="311" y="140"/>
                                                        </a:cubicBezTo>
                                                        <a:cubicBezTo>
                                                          <a:pt x="32" y="140"/>
                                                          <a:pt x="32" y="140"/>
                                                          <a:pt x="32" y="140"/>
                                                        </a:cubicBezTo>
                                                        <a:cubicBezTo>
                                                          <a:pt x="16" y="140"/>
                                                          <a:pt x="3" y="127"/>
                                                          <a:pt x="3" y="112"/>
                                                        </a:cubicBezTo>
                                                        <a:cubicBezTo>
                                                          <a:pt x="3" y="29"/>
                                                          <a:pt x="3" y="29"/>
                                                          <a:pt x="3" y="29"/>
                                                        </a:cubicBezTo>
                                                        <a:cubicBezTo>
                                                          <a:pt x="3" y="13"/>
                                                          <a:pt x="16" y="0"/>
                                                          <a:pt x="32" y="0"/>
                                                        </a:cubicBezTo>
                                                        <a:cubicBezTo>
                                                          <a:pt x="489" y="0"/>
                                                          <a:pt x="489" y="0"/>
                                                          <a:pt x="489" y="0"/>
                                                        </a:cubicBezTo>
                                                        <a:cubicBezTo>
                                                          <a:pt x="505" y="0"/>
                                                          <a:pt x="517" y="13"/>
                                                          <a:pt x="517" y="29"/>
                                                        </a:cubicBezTo>
                                                        <a:cubicBezTo>
                                                          <a:pt x="517" y="93"/>
                                                          <a:pt x="517" y="93"/>
                                                          <a:pt x="517" y="93"/>
                                                        </a:cubicBezTo>
                                                        <a:cubicBezTo>
                                                          <a:pt x="517" y="101"/>
                                                          <a:pt x="514" y="108"/>
                                                          <a:pt x="509" y="113"/>
                                                        </a:cubicBezTo>
                                                        <a:cubicBezTo>
                                                          <a:pt x="186" y="451"/>
                                                          <a:pt x="186" y="451"/>
                                                          <a:pt x="186" y="451"/>
                                                        </a:cubicBezTo>
                                                        <a:cubicBezTo>
                                                          <a:pt x="169" y="469"/>
                                                          <a:pt x="181" y="498"/>
                                                          <a:pt x="206" y="498"/>
                                                        </a:cubicBezTo>
                                                        <a:cubicBezTo>
                                                          <a:pt x="495" y="498"/>
                                                          <a:pt x="495" y="498"/>
                                                          <a:pt x="495" y="498"/>
                                                        </a:cubicBezTo>
                                                        <a:cubicBezTo>
                                                          <a:pt x="511" y="498"/>
                                                          <a:pt x="524" y="511"/>
                                                          <a:pt x="524" y="527"/>
                                                        </a:cubicBezTo>
                                                      </a:path>
                                                    </a:pathLst>
                                                  </a:custGeom>
                                                  <a:solidFill>
                                                    <a:srgbClr val="2834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noEditPoints="1"/>
                                                </wps:cNvSpPr>
                                                <wps:spPr bwMode="auto">
                                                  <a:xfrm>
                                                    <a:off x="830580" y="501015"/>
                                                    <a:ext cx="941070" cy="759460"/>
                                                  </a:xfrm>
                                                  <a:custGeom>
                                                    <a:avLst/>
                                                    <a:gdLst>
                                                      <a:gd name="T0" fmla="*/ 2876 w 2964"/>
                                                      <a:gd name="T1" fmla="*/ 825 h 2392"/>
                                                      <a:gd name="T2" fmla="*/ 2639 w 2964"/>
                                                      <a:gd name="T3" fmla="*/ 433 h 2392"/>
                                                      <a:gd name="T4" fmla="*/ 2311 w 2964"/>
                                                      <a:gd name="T5" fmla="*/ 216 h 2392"/>
                                                      <a:gd name="T6" fmla="*/ 802 w 2964"/>
                                                      <a:gd name="T7" fmla="*/ 2 h 2392"/>
                                                      <a:gd name="T8" fmla="*/ 763 w 2964"/>
                                                      <a:gd name="T9" fmla="*/ 0 h 2392"/>
                                                      <a:gd name="T10" fmla="*/ 632 w 2964"/>
                                                      <a:gd name="T11" fmla="*/ 33 h 2392"/>
                                                      <a:gd name="T12" fmla="*/ 532 w 2964"/>
                                                      <a:gd name="T13" fmla="*/ 127 h 2392"/>
                                                      <a:gd name="T14" fmla="*/ 96 w 2964"/>
                                                      <a:gd name="T15" fmla="*/ 808 h 2392"/>
                                                      <a:gd name="T16" fmla="*/ 79 w 2964"/>
                                                      <a:gd name="T17" fmla="*/ 1273 h 2392"/>
                                                      <a:gd name="T18" fmla="*/ 606 w 2964"/>
                                                      <a:gd name="T19" fmla="*/ 2247 h 2392"/>
                                                      <a:gd name="T20" fmla="*/ 848 w 2964"/>
                                                      <a:gd name="T21" fmla="*/ 2392 h 2392"/>
                                                      <a:gd name="T22" fmla="*/ 929 w 2964"/>
                                                      <a:gd name="T23" fmla="*/ 2379 h 2392"/>
                                                      <a:gd name="T24" fmla="*/ 2520 w 2964"/>
                                                      <a:gd name="T25" fmla="*/ 1886 h 2392"/>
                                                      <a:gd name="T26" fmla="*/ 2691 w 2964"/>
                                                      <a:gd name="T27" fmla="*/ 1734 h 2392"/>
                                                      <a:gd name="T28" fmla="*/ 2904 w 2964"/>
                                                      <a:gd name="T29" fmla="*/ 1246 h 2392"/>
                                                      <a:gd name="T30" fmla="*/ 2876 w 2964"/>
                                                      <a:gd name="T31" fmla="*/ 825 h 2392"/>
                                                      <a:gd name="T32" fmla="*/ 2845 w 2964"/>
                                                      <a:gd name="T33" fmla="*/ 1220 h 2392"/>
                                                      <a:gd name="T34" fmla="*/ 2631 w 2964"/>
                                                      <a:gd name="T35" fmla="*/ 1708 h 2392"/>
                                                      <a:gd name="T36" fmla="*/ 2501 w 2964"/>
                                                      <a:gd name="T37" fmla="*/ 1824 h 2392"/>
                                                      <a:gd name="T38" fmla="*/ 910 w 2964"/>
                                                      <a:gd name="T39" fmla="*/ 2317 h 2392"/>
                                                      <a:gd name="T40" fmla="*/ 848 w 2964"/>
                                                      <a:gd name="T41" fmla="*/ 2327 h 2392"/>
                                                      <a:gd name="T42" fmla="*/ 663 w 2964"/>
                                                      <a:gd name="T43" fmla="*/ 2217 h 2392"/>
                                                      <a:gd name="T44" fmla="*/ 136 w 2964"/>
                                                      <a:gd name="T45" fmla="*/ 1242 h 2392"/>
                                                      <a:gd name="T46" fmla="*/ 150 w 2964"/>
                                                      <a:gd name="T47" fmla="*/ 843 h 2392"/>
                                                      <a:gd name="T48" fmla="*/ 586 w 2964"/>
                                                      <a:gd name="T49" fmla="*/ 161 h 2392"/>
                                                      <a:gd name="T50" fmla="*/ 763 w 2964"/>
                                                      <a:gd name="T51" fmla="*/ 64 h 2392"/>
                                                      <a:gd name="T52" fmla="*/ 793 w 2964"/>
                                                      <a:gd name="T53" fmla="*/ 66 h 2392"/>
                                                      <a:gd name="T54" fmla="*/ 2302 w 2964"/>
                                                      <a:gd name="T55" fmla="*/ 280 h 2392"/>
                                                      <a:gd name="T56" fmla="*/ 2583 w 2964"/>
                                                      <a:gd name="T57" fmla="*/ 466 h 2392"/>
                                                      <a:gd name="T58" fmla="*/ 2821 w 2964"/>
                                                      <a:gd name="T59" fmla="*/ 859 h 2392"/>
                                                      <a:gd name="T60" fmla="*/ 2845 w 2964"/>
                                                      <a:gd name="T61" fmla="*/ 1220 h 2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4" h="2392">
                                                        <a:moveTo>
                                                          <a:pt x="2876" y="825"/>
                                                        </a:moveTo>
                                                        <a:cubicBezTo>
                                                          <a:pt x="2639" y="433"/>
                                                          <a:pt x="2639" y="433"/>
                                                          <a:pt x="2639" y="433"/>
                                                        </a:cubicBezTo>
                                                        <a:cubicBezTo>
                                                          <a:pt x="2567" y="315"/>
                                                          <a:pt x="2447" y="236"/>
                                                          <a:pt x="2311" y="216"/>
                                                        </a:cubicBezTo>
                                                        <a:cubicBezTo>
                                                          <a:pt x="802" y="2"/>
                                                          <a:pt x="802" y="2"/>
                                                          <a:pt x="802" y="2"/>
                                                        </a:cubicBezTo>
                                                        <a:cubicBezTo>
                                                          <a:pt x="789" y="1"/>
                                                          <a:pt x="776" y="0"/>
                                                          <a:pt x="763" y="0"/>
                                                        </a:cubicBezTo>
                                                        <a:cubicBezTo>
                                                          <a:pt x="717" y="0"/>
                                                          <a:pt x="672" y="11"/>
                                                          <a:pt x="632" y="33"/>
                                                        </a:cubicBezTo>
                                                        <a:cubicBezTo>
                                                          <a:pt x="592" y="55"/>
                                                          <a:pt x="558" y="87"/>
                                                          <a:pt x="532" y="127"/>
                                                        </a:cubicBezTo>
                                                        <a:cubicBezTo>
                                                          <a:pt x="96" y="808"/>
                                                          <a:pt x="96" y="808"/>
                                                          <a:pt x="96" y="808"/>
                                                        </a:cubicBezTo>
                                                        <a:cubicBezTo>
                                                          <a:pt x="6" y="949"/>
                                                          <a:pt x="0" y="1126"/>
                                                          <a:pt x="79" y="1273"/>
                                                        </a:cubicBezTo>
                                                        <a:cubicBezTo>
                                                          <a:pt x="606" y="2247"/>
                                                          <a:pt x="606" y="2247"/>
                                                          <a:pt x="606" y="2247"/>
                                                        </a:cubicBezTo>
                                                        <a:cubicBezTo>
                                                          <a:pt x="655" y="2338"/>
                                                          <a:pt x="749" y="2392"/>
                                                          <a:pt x="848" y="2392"/>
                                                        </a:cubicBezTo>
                                                        <a:cubicBezTo>
                                                          <a:pt x="875" y="2392"/>
                                                          <a:pt x="902" y="2388"/>
                                                          <a:pt x="929" y="2379"/>
                                                        </a:cubicBezTo>
                                                        <a:cubicBezTo>
                                                          <a:pt x="2520" y="1886"/>
                                                          <a:pt x="2520" y="1886"/>
                                                          <a:pt x="2520" y="1886"/>
                                                        </a:cubicBezTo>
                                                        <a:cubicBezTo>
                                                          <a:pt x="2596" y="1863"/>
                                                          <a:pt x="2659" y="1807"/>
                                                          <a:pt x="2691" y="1734"/>
                                                        </a:cubicBezTo>
                                                        <a:cubicBezTo>
                                                          <a:pt x="2904" y="1246"/>
                                                          <a:pt x="2904" y="1246"/>
                                                          <a:pt x="2904" y="1246"/>
                                                        </a:cubicBezTo>
                                                        <a:cubicBezTo>
                                                          <a:pt x="2964" y="1110"/>
                                                          <a:pt x="2954" y="953"/>
                                                          <a:pt x="2876" y="825"/>
                                                        </a:cubicBezTo>
                                                        <a:moveTo>
                                                          <a:pt x="2845" y="1220"/>
                                                        </a:moveTo>
                                                        <a:cubicBezTo>
                                                          <a:pt x="2631" y="1708"/>
                                                          <a:pt x="2631" y="1708"/>
                                                          <a:pt x="2631" y="1708"/>
                                                        </a:cubicBezTo>
                                                        <a:cubicBezTo>
                                                          <a:pt x="2607" y="1764"/>
                                                          <a:pt x="2560" y="1806"/>
                                                          <a:pt x="2501" y="1824"/>
                                                        </a:cubicBezTo>
                                                        <a:cubicBezTo>
                                                          <a:pt x="910" y="2317"/>
                                                          <a:pt x="910" y="2317"/>
                                                          <a:pt x="910" y="2317"/>
                                                        </a:cubicBezTo>
                                                        <a:cubicBezTo>
                                                          <a:pt x="890" y="2324"/>
                                                          <a:pt x="869" y="2327"/>
                                                          <a:pt x="848" y="2327"/>
                                                        </a:cubicBezTo>
                                                        <a:cubicBezTo>
                                                          <a:pt x="771" y="2327"/>
                                                          <a:pt x="700" y="2285"/>
                                                          <a:pt x="663" y="2217"/>
                                                        </a:cubicBezTo>
                                                        <a:cubicBezTo>
                                                          <a:pt x="136" y="1242"/>
                                                          <a:pt x="136" y="1242"/>
                                                          <a:pt x="136" y="1242"/>
                                                        </a:cubicBezTo>
                                                        <a:cubicBezTo>
                                                          <a:pt x="68" y="1116"/>
                                                          <a:pt x="74" y="964"/>
                                                          <a:pt x="150" y="843"/>
                                                        </a:cubicBezTo>
                                                        <a:cubicBezTo>
                                                          <a:pt x="586" y="161"/>
                                                          <a:pt x="586" y="161"/>
                                                          <a:pt x="586" y="161"/>
                                                        </a:cubicBezTo>
                                                        <a:cubicBezTo>
                                                          <a:pt x="625" y="101"/>
                                                          <a:pt x="692" y="64"/>
                                                          <a:pt x="763" y="64"/>
                                                        </a:cubicBezTo>
                                                        <a:cubicBezTo>
                                                          <a:pt x="773" y="64"/>
                                                          <a:pt x="783" y="65"/>
                                                          <a:pt x="793" y="66"/>
                                                        </a:cubicBezTo>
                                                        <a:cubicBezTo>
                                                          <a:pt x="2302" y="280"/>
                                                          <a:pt x="2302" y="280"/>
                                                          <a:pt x="2302" y="280"/>
                                                        </a:cubicBezTo>
                                                        <a:cubicBezTo>
                                                          <a:pt x="2419" y="297"/>
                                                          <a:pt x="2522" y="365"/>
                                                          <a:pt x="2583" y="466"/>
                                                        </a:cubicBezTo>
                                                        <a:cubicBezTo>
                                                          <a:pt x="2821" y="859"/>
                                                          <a:pt x="2821" y="859"/>
                                                          <a:pt x="2821" y="859"/>
                                                        </a:cubicBezTo>
                                                        <a:cubicBezTo>
                                                          <a:pt x="2887" y="968"/>
                                                          <a:pt x="2896" y="1103"/>
                                                          <a:pt x="2845" y="1220"/>
                                                        </a:cubicBezTo>
                                                      </a:path>
                                                    </a:pathLst>
                                                  </a:custGeom>
                                                  <a:solidFill>
                                                    <a:srgbClr val="2834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1379855" y="738505"/>
                                                    <a:ext cx="205105" cy="212090"/>
                                                  </a:xfrm>
                                                  <a:custGeom>
                                                    <a:avLst/>
                                                    <a:gdLst>
                                                      <a:gd name="T0" fmla="*/ 646 w 646"/>
                                                      <a:gd name="T1" fmla="*/ 43 h 668"/>
                                                      <a:gd name="T2" fmla="*/ 617 w 646"/>
                                                      <a:gd name="T3" fmla="*/ 15 h 668"/>
                                                      <a:gd name="T4" fmla="*/ 596 w 646"/>
                                                      <a:gd name="T5" fmla="*/ 15 h 668"/>
                                                      <a:gd name="T6" fmla="*/ 568 w 646"/>
                                                      <a:gd name="T7" fmla="*/ 43 h 668"/>
                                                      <a:gd name="T8" fmla="*/ 568 w 646"/>
                                                      <a:gd name="T9" fmla="*/ 119 h 668"/>
                                                      <a:gd name="T10" fmla="*/ 314 w 646"/>
                                                      <a:gd name="T11" fmla="*/ 0 h 668"/>
                                                      <a:gd name="T12" fmla="*/ 0 w 646"/>
                                                      <a:gd name="T13" fmla="*/ 334 h 668"/>
                                                      <a:gd name="T14" fmla="*/ 314 w 646"/>
                                                      <a:gd name="T15" fmla="*/ 668 h 668"/>
                                                      <a:gd name="T16" fmla="*/ 568 w 646"/>
                                                      <a:gd name="T17" fmla="*/ 548 h 668"/>
                                                      <a:gd name="T18" fmla="*/ 568 w 646"/>
                                                      <a:gd name="T19" fmla="*/ 624 h 668"/>
                                                      <a:gd name="T20" fmla="*/ 596 w 646"/>
                                                      <a:gd name="T21" fmla="*/ 653 h 668"/>
                                                      <a:gd name="T22" fmla="*/ 617 w 646"/>
                                                      <a:gd name="T23" fmla="*/ 653 h 668"/>
                                                      <a:gd name="T24" fmla="*/ 646 w 646"/>
                                                      <a:gd name="T25" fmla="*/ 624 h 668"/>
                                                      <a:gd name="T26" fmla="*/ 646 w 646"/>
                                                      <a:gd name="T27" fmla="*/ 43 h 668"/>
                                                      <a:gd name="T28" fmla="*/ 342 w 646"/>
                                                      <a:gd name="T29" fmla="*/ 520 h 668"/>
                                                      <a:gd name="T30" fmla="*/ 114 w 646"/>
                                                      <a:gd name="T31" fmla="*/ 334 h 668"/>
                                                      <a:gd name="T32" fmla="*/ 342 w 646"/>
                                                      <a:gd name="T33" fmla="*/ 148 h 668"/>
                                                      <a:gd name="T34" fmla="*/ 568 w 646"/>
                                                      <a:gd name="T35" fmla="*/ 334 h 668"/>
                                                      <a:gd name="T36" fmla="*/ 342 w 646"/>
                                                      <a:gd name="T37" fmla="*/ 520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46" h="668">
                                                        <a:moveTo>
                                                          <a:pt x="646" y="43"/>
                                                        </a:moveTo>
                                                        <a:cubicBezTo>
                                                          <a:pt x="646" y="28"/>
                                                          <a:pt x="633" y="15"/>
                                                          <a:pt x="617" y="15"/>
                                                        </a:cubicBezTo>
                                                        <a:cubicBezTo>
                                                          <a:pt x="596" y="15"/>
                                                          <a:pt x="596" y="15"/>
                                                          <a:pt x="596" y="15"/>
                                                        </a:cubicBezTo>
                                                        <a:cubicBezTo>
                                                          <a:pt x="581" y="15"/>
                                                          <a:pt x="568" y="28"/>
                                                          <a:pt x="568" y="43"/>
                                                        </a:cubicBezTo>
                                                        <a:cubicBezTo>
                                                          <a:pt x="568" y="119"/>
                                                          <a:pt x="568" y="119"/>
                                                          <a:pt x="568" y="119"/>
                                                        </a:cubicBezTo>
                                                        <a:cubicBezTo>
                                                          <a:pt x="547" y="80"/>
                                                          <a:pt x="468" y="0"/>
                                                          <a:pt x="314" y="0"/>
                                                        </a:cubicBezTo>
                                                        <a:cubicBezTo>
                                                          <a:pt x="134" y="0"/>
                                                          <a:pt x="1" y="144"/>
                                                          <a:pt x="0" y="334"/>
                                                        </a:cubicBezTo>
                                                        <a:cubicBezTo>
                                                          <a:pt x="1" y="524"/>
                                                          <a:pt x="134" y="668"/>
                                                          <a:pt x="314" y="668"/>
                                                        </a:cubicBezTo>
                                                        <a:cubicBezTo>
                                                          <a:pt x="468" y="668"/>
                                                          <a:pt x="547" y="587"/>
                                                          <a:pt x="568" y="548"/>
                                                        </a:cubicBezTo>
                                                        <a:cubicBezTo>
                                                          <a:pt x="568" y="624"/>
                                                          <a:pt x="568" y="624"/>
                                                          <a:pt x="568" y="624"/>
                                                        </a:cubicBezTo>
                                                        <a:cubicBezTo>
                                                          <a:pt x="568" y="640"/>
                                                          <a:pt x="581" y="653"/>
                                                          <a:pt x="596" y="653"/>
                                                        </a:cubicBezTo>
                                                        <a:cubicBezTo>
                                                          <a:pt x="617" y="653"/>
                                                          <a:pt x="617" y="653"/>
                                                          <a:pt x="617" y="653"/>
                                                        </a:cubicBezTo>
                                                        <a:cubicBezTo>
                                                          <a:pt x="633" y="653"/>
                                                          <a:pt x="646" y="640"/>
                                                          <a:pt x="646" y="624"/>
                                                        </a:cubicBezTo>
                                                        <a:lnTo>
                                                          <a:pt x="646" y="43"/>
                                                        </a:lnTo>
                                                        <a:close/>
                                                        <a:moveTo>
                                                          <a:pt x="342" y="520"/>
                                                        </a:moveTo>
                                                        <a:cubicBezTo>
                                                          <a:pt x="212" y="520"/>
                                                          <a:pt x="114" y="440"/>
                                                          <a:pt x="114" y="334"/>
                                                        </a:cubicBezTo>
                                                        <a:cubicBezTo>
                                                          <a:pt x="114" y="228"/>
                                                          <a:pt x="212" y="148"/>
                                                          <a:pt x="342" y="148"/>
                                                        </a:cubicBezTo>
                                                        <a:cubicBezTo>
                                                          <a:pt x="471" y="148"/>
                                                          <a:pt x="568" y="228"/>
                                                          <a:pt x="568" y="334"/>
                                                        </a:cubicBezTo>
                                                        <a:cubicBezTo>
                                                          <a:pt x="568" y="440"/>
                                                          <a:pt x="471" y="520"/>
                                                          <a:pt x="342" y="520"/>
                                                        </a:cubicBezTo>
                                                      </a:path>
                                                    </a:pathLst>
                                                  </a:custGeom>
                                                  <a:solidFill>
                                                    <a:srgbClr val="2834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2BEEBA" id="TeVerwijderenShape_1(JU-LOCK)" o:spid="_x0000_s1026" editas="canvas" style="position:absolute;margin-left:0;margin-top:0;width:156.9pt;height:120pt;z-index:-251603969;mso-position-horizontal-relative:page;mso-position-vertical-relative:page" coordsize="19919,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" o:allowincell="f">
                                        <v:shape id="_x0000_s1027" type="#_x0000_t75" style="position:absolute;width:19919;height:15240;visibility:visible;mso-wrap-style:square">
                                          <v:fill o:detectmouseclick="t"/>
                                          <v:path o:connecttype="none"/>
                                        </v:shape>
                                        <v:shape id="Freeform 4" o:spid="_x0000_s1028" style="position:absolute;left:10140;top:7429;width:1759;height:2026;visibility:visible;mso-wrap-style:square;v-text-anchor:top" coordsize="55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" path="m28,v86,,86,,86,c123,,132,5,137,12,418,398,418,398,418,398v3,4,7,6,12,6c460,404,460,404,460,404v8,,14,-6,14,-14c474,29,474,29,474,29,474,13,487,,503,v21,,21,,21,c540,,553,13,553,29v,581,,581,,581c553,625,540,638,524,638v-86,,-86,,-86,c429,638,420,634,415,626,135,240,135,240,135,240v-3,-4,-7,-6,-12,-6c92,234,92,234,92,234v-8,,-15,7,-15,14c77,610,77,610,77,610v,15,-12,28,-28,28c28,638,28,638,28,638,13,638,,625,,610,,29,,29,,29,,13,13,,28,e" fillcolor="#28348b" stroked="f">
                                          <v:path arrowok="t" o:connecttype="custom" o:connectlocs="8906,0;36260,0;43576,3810;132955,126365;136772,128270;146314,128270;150767,123825;150767,9208;159991,0;166671,0;175895,9208;175895,193675;166671,202565;139316,202565;132001,198755;42940,76200;39123,74295;29263,74295;24492,78740;24492,193675;15586,202565;8906,202565;0,193675;0,9208;8906,0" o:connectangles="0,0,0,0,0,0,0,0,0,0,0,0,0,0,0,0,0,0,0,0,0,0,0,0,0"/>
                                        </v:shape>
                                        <v:shape id="Freeform 5" o:spid="_x0000_s1029" style="position:absolute;left:12128;top:7429;width:1664;height:2026;visibility:visible;mso-wrap-style:square;v-text-anchor:top" coordsize="52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" path="m524,527v,83,,83,,83c524,625,511,638,495,638v-467,,-467,,-467,c12,638,,625,,610,,545,,545,,545v,-7,3,-14,8,-20c331,188,331,188,331,188v17,-18,5,-48,-20,-48c32,140,32,140,32,140,16,140,3,127,3,112,3,29,3,29,3,29,3,13,16,,32,,489,,489,,489,v16,,28,13,28,29c517,93,517,93,517,93v,8,-3,15,-8,20c186,451,186,451,186,451v-17,18,-5,47,20,47c495,498,495,498,495,498v16,,29,13,29,29e" fillcolor="#28348b" stroked="f">
                                          <v:path arrowok="t" o:connecttype="custom" o:connectlocs="166370,167323;166370,193675;157163,202565;8890,202565;0,193675;0,173038;2540,166688;105093,59690;98743,44450;10160,44450;953,35560;953,9208;10160,0;155258,0;164148,9208;164148,29528;161608,35878;59055,143193;65405,158115;157163,158115;166370,167323" o:connectangles="0,0,0,0,0,0,0,0,0,0,0,0,0,0,0,0,0,0,0,0,0"/>
                                        </v:shape>
                                        <v:shape id="Freeform 6" o:spid="_x0000_s1030" style="position:absolute;left:8305;top:5010;width:9411;height:7594;visibility:visible;mso-wrap-style:square;v-text-anchor:top" coordsize="2964,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" path="m2876,825c2639,433,2639,433,2639,433,2567,315,2447,236,2311,216,802,2,802,2,802,2,789,1,776,,763,,717,,672,11,632,33,592,55,558,87,532,127,96,808,96,808,96,808,6,949,,1126,79,1273v527,974,527,974,527,974c655,2338,749,2392,848,2392v27,,54,-4,81,-13c2520,1886,2520,1886,2520,1886v76,-23,139,-79,171,-152c2904,1246,2904,1246,2904,1246v60,-136,50,-293,-28,-421m2845,1220v-214,488,-214,488,-214,488c2607,1764,2560,1806,2501,1824,910,2317,910,2317,910,2317v-20,7,-41,10,-62,10c771,2327,700,2285,663,2217,136,1242,136,1242,136,1242,68,1116,74,964,150,843,586,161,586,161,586,161,625,101,692,64,763,64v10,,20,1,30,2c2302,280,2302,280,2302,280v117,17,220,85,281,186c2821,859,2821,859,2821,859v66,109,75,244,24,361e" fillcolor="#28348b" stroked="f">
                                          <v:path arrowok="t" o:connecttype="custom" o:connectlocs="913130,261938;837883,137478;733743,68580;254635,635;242253,0;200660,10478;168910,40323;30480,256540;25083,404178;192405,713423;269240,759460;294958,755333;800100,598805;854393,550545;922020,395605;913130,261938;903288,387350;835343,542290;794068,579120;288925,735648;269240,738823;210503,703898;43180,394335;47625,267653;186055,51118;242253,20320;251778,20955;730885,88900;820103,147955;895668,272733;903288,387350" o:connectangles="0,0,0,0,0,0,0,0,0,0,0,0,0,0,0,0,0,0,0,0,0,0,0,0,0,0,0,0,0,0,0"/>
                                          <o:lock v:ext="edit" verticies="t"/>
                                        </v:shape>
                                        <v:shape id="Freeform 7" o:spid="_x0000_s1031" style="position:absolute;left:13798;top:7385;width:2051;height:2120;visibility:visible;mso-wrap-style:square;v-text-anchor:top" coordsize="64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" path="m646,43c646,28,633,15,617,15v-21,,-21,,-21,c581,15,568,28,568,43v,76,,76,,76c547,80,468,,314,,134,,1,144,,334,1,524,134,668,314,668v154,,233,-81,254,-120c568,624,568,624,568,624v,16,13,29,28,29c617,653,617,653,617,653v16,,29,-13,29,-29l646,43xm342,520c212,520,114,440,114,334v,-106,98,-186,228,-186c471,148,568,228,568,334v,106,-97,186,-226,186e" fillcolor="#28348b" stroked="f">
                                          <v:path arrowok="t" o:connecttype="custom" o:connectlocs="205105,13653;195898,4763;189230,4763;180340,13653;180340,37783;99695,0;0,106045;99695,212090;180340,173990;180340,198120;189230,207328;195898,207328;205105,198120;205105,13653;108585,165100;36195,106045;108585,46990;180340,106045;108585,165100" o:connectangles="0,0,0,0,0,0,0,0,0,0,0,0,0,0,0,0,0,0,0"/>
                                          <o:lock v:ext="edit" verticies="t"/>
                                        </v:shape>
                                        <w10:wrap anchorx="page" anchory="page"/>
                                      </v:group>
                                    </w:pict>
                                  </mc:Fallback>
                                </mc:AlternateContent>
                              </w:r>
                            </w:p>
                            <w:tbl>
                              <w:tblPr>
                                <w:tblStyle w:val="Tabelraster"/>
                                <w:tblW w:w="0" w:type="auto"/>
                                <w:tblLook w:val="04A0" w:firstRow="1" w:lastRow="0" w:firstColumn="1" w:lastColumn="0" w:noHBand="0" w:noVBand="1"/>
                              </w:tblPr>
                              <w:tblGrid>
                                <w:gridCol w:w="8972"/>
                              </w:tblGrid>
                              <w:tr w:rsidR="00014C63" w:rsidRPr="00014C63" w14:paraId="7A1D8DA3" w14:textId="77777777" w:rsidTr="00754D36">
                                <w:tc>
                                  <w:tcPr>
                                    <w:tcW w:w="8972" w:type="dxa"/>
                                    <w:shd w:val="clear" w:color="auto" w:fill="CBCFF0" w:themeFill="accent1" w:themeFillTint="33"/>
                                  </w:tcPr>
                                  <w:p w14:paraId="08B746A3"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3. Behoort de facultatieve prestatie tot de prestaties waarop volgens de Zorgverzekeringswet (Zvw) aanspraak bestaat en valt deze onder de reikwijdte van de Beleidsregel Prestaties en tarieven geestelijke gezondheidszorg en forensische zorg?</w:t>
                                    </w:r>
                                    <w:r w:rsidRPr="00014C63">
                                      <w:rPr>
                                        <w:rFonts w:ascii="Arial" w:eastAsia="Times New Roman" w:hAnsi="Arial" w:cs="Arial"/>
                                        <w:color w:val="000000"/>
                                        <w:sz w:val="20"/>
                                        <w:szCs w:val="20"/>
                                        <w:lang w:eastAsia="nl-NL"/>
                                      </w:rPr>
                                      <w:br/>
                                    </w:r>
                                    <w:r w:rsidRPr="00014C63">
                                      <w:rPr>
                                        <w:rFonts w:ascii="Arial" w:eastAsia="Times New Roman" w:hAnsi="Arial" w:cs="Arial"/>
                                        <w:color w:val="000000"/>
                                        <w:sz w:val="20"/>
                                        <w:szCs w:val="20"/>
                                        <w:lang w:eastAsia="nl-NL"/>
                                      </w:rPr>
                                      <w:br/>
                                      <w:t>Als er aanspraakbeperkingen zijn of als het onverzekerde zorg betreft, dan geeft u dat hier aan. </w:t>
                                    </w:r>
                                  </w:p>
                                </w:tc>
                              </w:tr>
                              <w:tr w:rsidR="00014C63" w:rsidRPr="00014C63" w14:paraId="20B33D30" w14:textId="77777777" w:rsidTr="00754D36">
                                <w:tc>
                                  <w:tcPr>
                                    <w:tcW w:w="8972" w:type="dxa"/>
                                  </w:tcPr>
                                  <w:p w14:paraId="5ACFAFC8"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6C977860"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09F1EA39" w14:textId="77777777" w:rsidR="00014C63" w:rsidRPr="00014C63" w:rsidRDefault="00014C63" w:rsidP="00754D36">
                                    <w:pPr>
                                      <w:spacing w:before="120" w:after="120"/>
                                      <w:rPr>
                                        <w:rFonts w:ascii="Arial" w:eastAsia="Times New Roman" w:hAnsi="Arial" w:cs="Arial"/>
                                        <w:color w:val="000000"/>
                                        <w:sz w:val="20"/>
                                        <w:szCs w:val="20"/>
                                        <w:lang w:eastAsia="nl-NL"/>
                                      </w:rPr>
                                    </w:pPr>
                                  </w:p>
                                </w:tc>
                              </w:tr>
                            </w:tbl>
                            <w:p w14:paraId="173F21EC" w14:textId="77777777" w:rsidR="00014C63" w:rsidRPr="00014C63" w:rsidRDefault="00014C63" w:rsidP="00754D36">
                              <w:pPr>
                                <w:spacing w:after="0" w:line="240" w:lineRule="auto"/>
                                <w:rPr>
                                  <w:rFonts w:ascii="Arial" w:eastAsia="Times New Roman" w:hAnsi="Arial" w:cs="Arial"/>
                                  <w:color w:val="000000"/>
                                  <w:sz w:val="20"/>
                                  <w:szCs w:val="20"/>
                                  <w:lang w:eastAsia="nl-NL"/>
                                </w:rPr>
                              </w:pPr>
                            </w:p>
                          </w:tc>
                        </w:tr>
                        <w:tr w:rsidR="00014C63" w:rsidRPr="00014C63" w14:paraId="6DBCF74E" w14:textId="77777777" w:rsidTr="00754D36">
                          <w:trPr>
                            <w:tblCellSpacing w:w="0" w:type="dxa"/>
                          </w:trPr>
                          <w:tc>
                            <w:tcPr>
                              <w:tcW w:w="0" w:type="auto"/>
                              <w:tcMar>
                                <w:top w:w="45" w:type="dxa"/>
                                <w:left w:w="45" w:type="dxa"/>
                                <w:bottom w:w="135" w:type="dxa"/>
                                <w:right w:w="45" w:type="dxa"/>
                              </w:tcMar>
                              <w:hideMark/>
                            </w:tcPr>
                            <w:p w14:paraId="1AA2AC69" w14:textId="77777777" w:rsidR="00014C63" w:rsidRPr="00014C63" w:rsidRDefault="00014C63" w:rsidP="00754D36">
                              <w:pPr>
                                <w:spacing w:after="0" w:line="240" w:lineRule="auto"/>
                                <w:rPr>
                                  <w:rFonts w:ascii="Arial" w:eastAsia="Times New Roman" w:hAnsi="Arial" w:cs="Arial"/>
                                  <w:color w:val="000000"/>
                                  <w:sz w:val="20"/>
                                  <w:szCs w:val="20"/>
                                  <w:lang w:eastAsia="nl-NL"/>
                                </w:rPr>
                              </w:pPr>
                            </w:p>
                          </w:tc>
                        </w:tr>
                      </w:tbl>
                      <w:p w14:paraId="05687043" w14:textId="77777777" w:rsidR="00014C63" w:rsidRPr="00014C63" w:rsidRDefault="00014C63" w:rsidP="00754D36">
                        <w:pPr>
                          <w:spacing w:after="0" w:line="240" w:lineRule="auto"/>
                          <w:rPr>
                            <w:rFonts w:ascii="Arial" w:eastAsia="Times New Roman" w:hAnsi="Arial" w:cs="Arial"/>
                            <w:sz w:val="20"/>
                            <w:szCs w:val="20"/>
                            <w:lang w:eastAsia="nl-NL"/>
                          </w:rPr>
                        </w:pPr>
                      </w:p>
                    </w:tc>
                  </w:tr>
                  <w:tr w:rsidR="00014C63" w:rsidRPr="00014C63" w14:paraId="4C4DB5DA" w14:textId="77777777" w:rsidTr="00754D36">
                    <w:trPr>
                      <w:tblCellSpacing w:w="0" w:type="dxa"/>
                    </w:trPr>
                    <w:tc>
                      <w:tcPr>
                        <w:tcW w:w="0" w:type="auto"/>
                        <w:gridSpan w:val="2"/>
                        <w:tcMar>
                          <w:top w:w="0" w:type="dxa"/>
                          <w:left w:w="0" w:type="dxa"/>
                          <w:bottom w:w="0" w:type="dxa"/>
                          <w:right w:w="0" w:type="dxa"/>
                        </w:tcMar>
                        <w:hideMark/>
                      </w:tcPr>
                      <w:p w14:paraId="3D85AD14" w14:textId="77777777" w:rsidR="00014C63" w:rsidRPr="00014C63" w:rsidRDefault="00014C63" w:rsidP="00754D36">
                        <w:pPr>
                          <w:spacing w:after="0" w:line="240" w:lineRule="auto"/>
                          <w:rPr>
                            <w:rFonts w:ascii="Arial" w:eastAsia="Times New Roman" w:hAnsi="Arial" w:cs="Arial"/>
                            <w:sz w:val="20"/>
                            <w:szCs w:val="20"/>
                            <w:lang w:eastAsia="nl-NL"/>
                          </w:rPr>
                        </w:pPr>
                      </w:p>
                    </w:tc>
                  </w:tr>
                  <w:tr w:rsidR="00014C63" w:rsidRPr="00014C63" w14:paraId="79E64DFC" w14:textId="77777777" w:rsidTr="00754D36">
                    <w:trPr>
                      <w:tblCellSpacing w:w="0" w:type="dxa"/>
                    </w:trPr>
                    <w:tc>
                      <w:tcPr>
                        <w:tcW w:w="0" w:type="auto"/>
                        <w:gridSpan w:val="2"/>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982"/>
                        </w:tblGrid>
                        <w:tr w:rsidR="00014C63" w:rsidRPr="00014C63" w14:paraId="6BB6714B" w14:textId="77777777" w:rsidTr="00754D36">
                          <w:trPr>
                            <w:tblCellSpacing w:w="0" w:type="dxa"/>
                          </w:trPr>
                          <w:tc>
                            <w:tcPr>
                              <w:tcW w:w="0" w:type="auto"/>
                              <w:tcMar>
                                <w:top w:w="135" w:type="dxa"/>
                                <w:left w:w="45" w:type="dxa"/>
                                <w:bottom w:w="45" w:type="dxa"/>
                                <w:right w:w="45" w:type="dxa"/>
                              </w:tcMar>
                              <w:vAlign w:val="center"/>
                              <w:hideMark/>
                            </w:tcPr>
                            <w:tbl>
                              <w:tblPr>
                                <w:tblStyle w:val="Tabelraster"/>
                                <w:tblW w:w="0" w:type="auto"/>
                                <w:tblLook w:val="04A0" w:firstRow="1" w:lastRow="0" w:firstColumn="1" w:lastColumn="0" w:noHBand="0" w:noVBand="1"/>
                              </w:tblPr>
                              <w:tblGrid>
                                <w:gridCol w:w="8882"/>
                              </w:tblGrid>
                              <w:tr w:rsidR="00014C63" w:rsidRPr="00014C63" w14:paraId="0E39019C" w14:textId="77777777" w:rsidTr="00754D36">
                                <w:tc>
                                  <w:tcPr>
                                    <w:tcW w:w="8882" w:type="dxa"/>
                                    <w:shd w:val="clear" w:color="auto" w:fill="CBCFF0" w:themeFill="accent1" w:themeFillTint="33"/>
                                  </w:tcPr>
                                  <w:p w14:paraId="5C464103"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4. Zijn er bestaande prestaties (consult, verblijfsdag, toeslag, overige prestatie) die niet in combinatie met de facultatieve prestatie in rekening mogen worden gebracht? </w:t>
                                    </w:r>
                                    <w:r w:rsidRPr="00014C63">
                                      <w:rPr>
                                        <w:rFonts w:ascii="Arial" w:eastAsia="Times New Roman" w:hAnsi="Arial" w:cs="Arial"/>
                                        <w:color w:val="000000"/>
                                        <w:sz w:val="20"/>
                                        <w:szCs w:val="20"/>
                                        <w:lang w:eastAsia="nl-NL"/>
                                      </w:rPr>
                                      <w:br/>
                                    </w:r>
                                    <w:r w:rsidRPr="00014C63">
                                      <w:rPr>
                                        <w:rFonts w:ascii="Arial" w:eastAsia="Times New Roman" w:hAnsi="Arial" w:cs="Arial"/>
                                        <w:color w:val="000000"/>
                                        <w:sz w:val="20"/>
                                        <w:szCs w:val="20"/>
                                        <w:lang w:eastAsia="nl-NL"/>
                                      </w:rPr>
                                      <w:br/>
                                      <w:t>Indien ja, dan geeft u aan welke bestaande prestatie(s) (met prestatiecode) dit betreft. </w:t>
                                    </w:r>
                                  </w:p>
                                </w:tc>
                              </w:tr>
                              <w:tr w:rsidR="00014C63" w:rsidRPr="00014C63" w14:paraId="5633E49B" w14:textId="77777777" w:rsidTr="00754D36">
                                <w:tc>
                                  <w:tcPr>
                                    <w:tcW w:w="8882" w:type="dxa"/>
                                  </w:tcPr>
                                  <w:p w14:paraId="3BFF7844"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52B5A431"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1D68BD53" w14:textId="77777777" w:rsidR="00014C63" w:rsidRPr="00014C63" w:rsidRDefault="00014C63" w:rsidP="00754D36">
                                    <w:pPr>
                                      <w:spacing w:before="120" w:after="120"/>
                                      <w:rPr>
                                        <w:rFonts w:ascii="Arial" w:eastAsia="Times New Roman" w:hAnsi="Arial" w:cs="Arial"/>
                                        <w:color w:val="000000"/>
                                        <w:sz w:val="20"/>
                                        <w:szCs w:val="20"/>
                                        <w:lang w:eastAsia="nl-NL"/>
                                      </w:rPr>
                                    </w:pPr>
                                  </w:p>
                                </w:tc>
                              </w:tr>
                            </w:tbl>
                            <w:p w14:paraId="1FD5E4C7" w14:textId="77777777" w:rsidR="00014C63" w:rsidRPr="00014C63" w:rsidRDefault="00014C63" w:rsidP="00754D36">
                              <w:pPr>
                                <w:spacing w:after="0" w:line="240" w:lineRule="auto"/>
                                <w:rPr>
                                  <w:rFonts w:ascii="Arial" w:eastAsia="Times New Roman" w:hAnsi="Arial" w:cs="Arial"/>
                                  <w:color w:val="000000"/>
                                  <w:sz w:val="20"/>
                                  <w:szCs w:val="20"/>
                                  <w:lang w:eastAsia="nl-NL"/>
                                </w:rPr>
                              </w:pPr>
                            </w:p>
                          </w:tc>
                        </w:tr>
                      </w:tbl>
                      <w:p w14:paraId="512543A1" w14:textId="77777777" w:rsidR="00014C63" w:rsidRDefault="00014C63" w:rsidP="00754D36">
                        <w:pPr>
                          <w:spacing w:after="0" w:line="240" w:lineRule="auto"/>
                          <w:rPr>
                            <w:rFonts w:ascii="Arial" w:eastAsia="Times New Roman" w:hAnsi="Arial" w:cs="Arial"/>
                            <w:sz w:val="20"/>
                            <w:szCs w:val="20"/>
                            <w:lang w:eastAsia="nl-NL"/>
                          </w:rPr>
                        </w:pPr>
                      </w:p>
                      <w:p w14:paraId="1DA05B38" w14:textId="77777777" w:rsidR="002B57E3" w:rsidRPr="00014C63" w:rsidRDefault="002B57E3" w:rsidP="00754D36">
                        <w:pPr>
                          <w:spacing w:after="0" w:line="240" w:lineRule="auto"/>
                          <w:rPr>
                            <w:rFonts w:ascii="Arial" w:eastAsia="Times New Roman" w:hAnsi="Arial" w:cs="Arial"/>
                            <w:sz w:val="20"/>
                            <w:szCs w:val="20"/>
                            <w:lang w:eastAsia="nl-NL"/>
                          </w:rPr>
                        </w:pPr>
                      </w:p>
                      <w:tbl>
                        <w:tblPr>
                          <w:tblStyle w:val="Tabelraster"/>
                          <w:tblW w:w="0" w:type="auto"/>
                          <w:tblLook w:val="04A0" w:firstRow="1" w:lastRow="0" w:firstColumn="1" w:lastColumn="0" w:noHBand="0" w:noVBand="1"/>
                        </w:tblPr>
                        <w:tblGrid>
                          <w:gridCol w:w="8972"/>
                        </w:tblGrid>
                        <w:tr w:rsidR="00014C63" w:rsidRPr="00014C63" w14:paraId="22BA0566" w14:textId="77777777" w:rsidTr="00754D36">
                          <w:tc>
                            <w:tcPr>
                              <w:tcW w:w="8972" w:type="dxa"/>
                              <w:shd w:val="clear" w:color="auto" w:fill="CBCFF0" w:themeFill="accent1" w:themeFillTint="33"/>
                              <w:vAlign w:val="center"/>
                            </w:tcPr>
                            <w:p w14:paraId="2BD8441E"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5. Is de (declaratie van de) facultatieve prestatie herleidbaar tot het niveau van de individuele verzekerde? </w:t>
                              </w:r>
                            </w:p>
                          </w:tc>
                        </w:tr>
                        <w:tr w:rsidR="00014C63" w:rsidRPr="00014C63" w14:paraId="705E8CFB" w14:textId="77777777" w:rsidTr="00754D36">
                          <w:tc>
                            <w:tcPr>
                              <w:tcW w:w="8972" w:type="dxa"/>
                            </w:tcPr>
                            <w:p w14:paraId="556DCD01" w14:textId="77777777" w:rsidR="00014C63" w:rsidRPr="00014C63" w:rsidRDefault="00014C63" w:rsidP="00754D36">
                              <w:pPr>
                                <w:spacing w:before="120" w:after="120"/>
                                <w:rPr>
                                  <w:rFonts w:ascii="Arial" w:eastAsia="Times New Roman" w:hAnsi="Arial" w:cs="Arial"/>
                                  <w:sz w:val="20"/>
                                  <w:szCs w:val="20"/>
                                  <w:lang w:eastAsia="nl-NL"/>
                                </w:rPr>
                              </w:pPr>
                            </w:p>
                          </w:tc>
                        </w:tr>
                      </w:tbl>
                      <w:p w14:paraId="76536F6B" w14:textId="77777777" w:rsidR="00014C63" w:rsidRPr="00014C63" w:rsidRDefault="00014C63" w:rsidP="00754D36">
                        <w:pPr>
                          <w:spacing w:after="0" w:line="240" w:lineRule="auto"/>
                          <w:rPr>
                            <w:rFonts w:ascii="Arial" w:eastAsia="Times New Roman" w:hAnsi="Arial" w:cs="Arial"/>
                            <w:sz w:val="20"/>
                            <w:szCs w:val="20"/>
                            <w:lang w:eastAsia="nl-NL"/>
                          </w:rPr>
                        </w:pPr>
                      </w:p>
                    </w:tc>
                  </w:tr>
                  <w:tr w:rsidR="00014C63" w:rsidRPr="00014C63" w14:paraId="3326FB4B" w14:textId="77777777" w:rsidTr="00754D36">
                    <w:trPr>
                      <w:tblCellSpacing w:w="0" w:type="dxa"/>
                    </w:trPr>
                    <w:tc>
                      <w:tcPr>
                        <w:tcW w:w="0" w:type="auto"/>
                        <w:gridSpan w:val="2"/>
                      </w:tcPr>
                      <w:p w14:paraId="134AAEF7" w14:textId="77777777" w:rsidR="00014C63" w:rsidRPr="00014C63" w:rsidRDefault="00014C63" w:rsidP="00754D36">
                        <w:pPr>
                          <w:spacing w:after="0" w:line="240" w:lineRule="auto"/>
                          <w:rPr>
                            <w:rFonts w:ascii="Arial" w:eastAsia="Times New Roman" w:hAnsi="Arial" w:cs="Arial"/>
                            <w:sz w:val="20"/>
                            <w:szCs w:val="20"/>
                            <w:lang w:eastAsia="nl-NL"/>
                          </w:rPr>
                        </w:pPr>
                      </w:p>
                    </w:tc>
                  </w:tr>
                  <w:tr w:rsidR="00014C63" w:rsidRPr="00014C63" w14:paraId="5C926FCA" w14:textId="77777777" w:rsidTr="00754D36">
                    <w:trPr>
                      <w:tblCellSpacing w:w="0" w:type="dxa"/>
                      <w:hidden/>
                    </w:trPr>
                    <w:tc>
                      <w:tcPr>
                        <w:tcW w:w="0" w:type="auto"/>
                        <w:gridSpan w:val="2"/>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982"/>
                        </w:tblGrid>
                        <w:tr w:rsidR="00014C63" w:rsidRPr="00014C63" w14:paraId="3BC5AFEF" w14:textId="77777777" w:rsidTr="00754D36">
                          <w:trPr>
                            <w:tblCellSpacing w:w="0" w:type="dxa"/>
                            <w:hidden/>
                          </w:trPr>
                          <w:tc>
                            <w:tcPr>
                              <w:tcW w:w="0" w:type="auto"/>
                              <w:tcMar>
                                <w:top w:w="135" w:type="dxa"/>
                                <w:left w:w="45" w:type="dxa"/>
                                <w:bottom w:w="45" w:type="dxa"/>
                                <w:right w:w="45" w:type="dxa"/>
                              </w:tcMar>
                              <w:vAlign w:val="center"/>
                              <w:hideMark/>
                            </w:tcPr>
                            <w:p w14:paraId="7983439C" w14:textId="77777777" w:rsidR="00014C63" w:rsidRPr="00014C63" w:rsidRDefault="00014C63" w:rsidP="00754D36">
                              <w:pPr>
                                <w:spacing w:after="0" w:line="240" w:lineRule="auto"/>
                                <w:rPr>
                                  <w:rFonts w:ascii="Arial" w:eastAsia="Times New Roman" w:hAnsi="Arial" w:cs="Arial"/>
                                  <w:vanish/>
                                  <w:color w:val="000000"/>
                                  <w:sz w:val="20"/>
                                  <w:szCs w:val="20"/>
                                  <w:lang w:eastAsia="nl-NL"/>
                                </w:rPr>
                              </w:pPr>
                              <w:r w:rsidRPr="00014C63">
                                <w:rPr>
                                  <w:rFonts w:ascii="Arial" w:eastAsia="Times New Roman" w:hAnsi="Arial" w:cs="Arial"/>
                                  <w:vanish/>
                                  <w:color w:val="000000"/>
                                  <w:sz w:val="20"/>
                                  <w:szCs w:val="20"/>
                                  <w:lang w:eastAsia="nl-NL"/>
                                </w:rPr>
                                <w:t>signaturedata</w:t>
                              </w:r>
                            </w:p>
                          </w:tc>
                        </w:tr>
                        <w:tr w:rsidR="00014C63" w:rsidRPr="00014C63" w14:paraId="4A9636BE" w14:textId="77777777" w:rsidTr="00754D36">
                          <w:trPr>
                            <w:tblCellSpacing w:w="0" w:type="dxa"/>
                            <w:hidden/>
                          </w:trPr>
                          <w:tc>
                            <w:tcPr>
                              <w:tcW w:w="0" w:type="auto"/>
                              <w:tcMar>
                                <w:top w:w="45" w:type="dxa"/>
                                <w:left w:w="45" w:type="dxa"/>
                                <w:bottom w:w="135" w:type="dxa"/>
                                <w:right w:w="45" w:type="dxa"/>
                              </w:tcMar>
                              <w:hideMark/>
                            </w:tcPr>
                            <w:p w14:paraId="29FB2BD5" w14:textId="44058FE2" w:rsidR="00014C63" w:rsidRPr="00014C63" w:rsidRDefault="00014C63" w:rsidP="00754D36">
                              <w:pPr>
                                <w:spacing w:after="0" w:line="240" w:lineRule="auto"/>
                                <w:rPr>
                                  <w:rFonts w:ascii="Arial" w:eastAsia="Times New Roman" w:hAnsi="Arial" w:cs="Arial"/>
                                  <w:vanish/>
                                  <w:color w:val="000000"/>
                                  <w:sz w:val="20"/>
                                  <w:szCs w:val="20"/>
                                  <w:lang w:eastAsia="nl-NL"/>
                                </w:rPr>
                              </w:pPr>
                              <w:r w:rsidRPr="00014C63">
                                <w:rPr>
                                  <w:rFonts w:ascii="Arial" w:eastAsia="Times New Roman" w:hAnsi="Arial" w:cs="Arial"/>
                                  <w:vanish/>
                                  <w:color w:val="000000"/>
                                  <w:sz w:val="20"/>
                                  <w:szCs w:val="20"/>
                                </w:rPr>
                                <w:lastRenderedPageBreak/>
                                <w:object w:dxaOrig="225" w:dyaOrig="225" w14:anchorId="070D6348">
                                  <v:shape id="_x0000_i1069" type="#_x0000_t75" style="width:136.5pt;height:50.25pt" o:ole="">
                                    <v:imagedata r:id="rId22" o:title=""/>
                                  </v:shape>
                                  <w:control r:id="rId23" w:name="DefaultOcxName121" w:shapeid="_x0000_i1069"/>
                                </w:object>
                              </w:r>
                            </w:p>
                          </w:tc>
                        </w:tr>
                      </w:tbl>
                      <w:p w14:paraId="7FBEFA3A" w14:textId="77777777" w:rsidR="00014C63" w:rsidRPr="00014C63" w:rsidRDefault="00014C63" w:rsidP="00754D36">
                        <w:pPr>
                          <w:spacing w:after="0" w:line="240" w:lineRule="auto"/>
                          <w:rPr>
                            <w:rFonts w:ascii="Arial" w:eastAsia="Times New Roman" w:hAnsi="Arial" w:cs="Arial"/>
                            <w:vanish/>
                            <w:sz w:val="20"/>
                            <w:szCs w:val="20"/>
                            <w:lang w:eastAsia="nl-NL"/>
                          </w:rPr>
                        </w:pPr>
                      </w:p>
                    </w:tc>
                  </w:tr>
                  <w:tr w:rsidR="00014C63" w:rsidRPr="00014C63" w14:paraId="47D0156D" w14:textId="77777777" w:rsidTr="00754D36">
                    <w:trPr>
                      <w:tblCellSpacing w:w="0" w:type="dxa"/>
                    </w:trPr>
                    <w:tc>
                      <w:tcPr>
                        <w:tcW w:w="0" w:type="auto"/>
                        <w:gridSpan w:val="2"/>
                        <w:tcMar>
                          <w:top w:w="135" w:type="dxa"/>
                          <w:left w:w="45" w:type="dxa"/>
                          <w:bottom w:w="135" w:type="dxa"/>
                          <w:right w:w="45" w:type="dxa"/>
                        </w:tcMar>
                        <w:hideMark/>
                      </w:tcPr>
                      <w:p w14:paraId="78D787CC" w14:textId="77777777" w:rsidR="00014C63" w:rsidRPr="00014C63" w:rsidRDefault="00014C63" w:rsidP="00754D36">
                        <w:pPr>
                          <w:spacing w:after="120" w:line="240" w:lineRule="auto"/>
                          <w:outlineLvl w:val="2"/>
                          <w:rPr>
                            <w:rFonts w:ascii="Arial" w:eastAsia="Times New Roman" w:hAnsi="Arial" w:cs="Arial"/>
                            <w:b/>
                            <w:bCs/>
                            <w:color w:val="000000"/>
                            <w:sz w:val="20"/>
                            <w:szCs w:val="20"/>
                            <w:lang w:eastAsia="nl-NL"/>
                          </w:rPr>
                        </w:pPr>
                        <w:r w:rsidRPr="00014C63">
                          <w:rPr>
                            <w:rFonts w:ascii="Arial" w:eastAsia="Times New Roman" w:hAnsi="Arial" w:cs="Arial"/>
                            <w:b/>
                            <w:bCs/>
                            <w:color w:val="000000"/>
                            <w:sz w:val="20"/>
                            <w:szCs w:val="20"/>
                            <w:lang w:eastAsia="nl-NL"/>
                          </w:rPr>
                          <w:lastRenderedPageBreak/>
                          <w:t>Overig</w:t>
                        </w:r>
                      </w:p>
                      <w:tbl>
                        <w:tblPr>
                          <w:tblStyle w:val="Tabelraster"/>
                          <w:tblW w:w="0" w:type="auto"/>
                          <w:tblLook w:val="04A0" w:firstRow="1" w:lastRow="0" w:firstColumn="1" w:lastColumn="0" w:noHBand="0" w:noVBand="1"/>
                        </w:tblPr>
                        <w:tblGrid>
                          <w:gridCol w:w="8882"/>
                        </w:tblGrid>
                        <w:tr w:rsidR="00014C63" w:rsidRPr="00014C63" w14:paraId="2B0F714A" w14:textId="77777777" w:rsidTr="00754D36">
                          <w:tc>
                            <w:tcPr>
                              <w:tcW w:w="8882" w:type="dxa"/>
                              <w:shd w:val="clear" w:color="auto" w:fill="CBCFF0" w:themeFill="accent1" w:themeFillTint="33"/>
                            </w:tcPr>
                            <w:p w14:paraId="7F81A121" w14:textId="77777777" w:rsidR="00014C63" w:rsidRPr="00014C63" w:rsidRDefault="00014C63" w:rsidP="00754D36">
                              <w:pPr>
                                <w:spacing w:before="120" w:after="120"/>
                                <w:rPr>
                                  <w:rFonts w:ascii="Arial" w:eastAsia="Times New Roman" w:hAnsi="Arial" w:cs="Arial"/>
                                  <w:color w:val="000000"/>
                                  <w:sz w:val="20"/>
                                  <w:szCs w:val="20"/>
                                  <w:lang w:eastAsia="nl-NL"/>
                                </w:rPr>
                              </w:pPr>
                              <w:r w:rsidRPr="00014C63">
                                <w:rPr>
                                  <w:rFonts w:ascii="Arial" w:eastAsia="Times New Roman" w:hAnsi="Arial" w:cs="Arial"/>
                                  <w:color w:val="000000"/>
                                  <w:sz w:val="20"/>
                                  <w:szCs w:val="20"/>
                                  <w:lang w:eastAsia="nl-NL"/>
                                </w:rPr>
                                <w:t>Heeft u nog aanvullende informatie en/of overige opmerkingen bij deze aanvraag voor een facultatieve prestatie ggz en/of fz?</w:t>
                              </w:r>
                            </w:p>
                          </w:tc>
                        </w:tr>
                        <w:tr w:rsidR="00014C63" w:rsidRPr="00014C63" w14:paraId="066C0A1F" w14:textId="77777777" w:rsidTr="00754D36">
                          <w:tc>
                            <w:tcPr>
                              <w:tcW w:w="8882" w:type="dxa"/>
                            </w:tcPr>
                            <w:p w14:paraId="0A79F8EE"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044F7C29"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785ADF1F" w14:textId="77777777" w:rsidR="00014C63" w:rsidRPr="00014C63" w:rsidRDefault="00014C63" w:rsidP="00754D36">
                              <w:pPr>
                                <w:spacing w:before="120" w:after="120"/>
                                <w:rPr>
                                  <w:rFonts w:ascii="Arial" w:eastAsia="Times New Roman" w:hAnsi="Arial" w:cs="Arial"/>
                                  <w:color w:val="000000"/>
                                  <w:sz w:val="20"/>
                                  <w:szCs w:val="20"/>
                                  <w:lang w:eastAsia="nl-NL"/>
                                </w:rPr>
                              </w:pPr>
                            </w:p>
                            <w:p w14:paraId="512EAB3C" w14:textId="77777777" w:rsidR="00014C63" w:rsidRPr="00014C63" w:rsidRDefault="00014C63" w:rsidP="00754D36">
                              <w:pPr>
                                <w:spacing w:before="120" w:after="120"/>
                                <w:rPr>
                                  <w:rFonts w:ascii="Arial" w:eastAsia="Times New Roman" w:hAnsi="Arial" w:cs="Arial"/>
                                  <w:color w:val="000000"/>
                                  <w:sz w:val="20"/>
                                  <w:szCs w:val="20"/>
                                  <w:lang w:eastAsia="nl-NL"/>
                                </w:rPr>
                              </w:pPr>
                            </w:p>
                          </w:tc>
                        </w:tr>
                      </w:tbl>
                      <w:p w14:paraId="79CCFB42" w14:textId="77777777" w:rsidR="00014C63" w:rsidRPr="00014C63" w:rsidRDefault="00014C63" w:rsidP="00754D36">
                        <w:pPr>
                          <w:spacing w:before="100" w:beforeAutospacing="1" w:after="100" w:afterAutospacing="1" w:line="240" w:lineRule="auto"/>
                          <w:outlineLvl w:val="2"/>
                          <w:rPr>
                            <w:rFonts w:ascii="Arial" w:eastAsia="Times New Roman" w:hAnsi="Arial" w:cs="Arial"/>
                            <w:b/>
                            <w:bCs/>
                            <w:color w:val="000000"/>
                            <w:sz w:val="20"/>
                            <w:szCs w:val="20"/>
                            <w:lang w:eastAsia="nl-NL"/>
                          </w:rPr>
                        </w:pPr>
                      </w:p>
                    </w:tc>
                  </w:tr>
                  <w:tr w:rsidR="00014C63" w:rsidRPr="00014C63" w14:paraId="60F70D06" w14:textId="77777777" w:rsidTr="00754D36">
                    <w:trPr>
                      <w:tblCellSpacing w:w="0" w:type="dxa"/>
                    </w:trPr>
                    <w:tc>
                      <w:tcPr>
                        <w:tcW w:w="0" w:type="auto"/>
                        <w:gridSpan w:val="2"/>
                        <w:hideMark/>
                      </w:tcPr>
                      <w:p w14:paraId="14D2D995" w14:textId="77777777" w:rsidR="00014C63" w:rsidRPr="00014C63" w:rsidRDefault="00014C63" w:rsidP="00754D36">
                        <w:pPr>
                          <w:rPr>
                            <w:rFonts w:ascii="Arial" w:hAnsi="Arial" w:cs="Arial"/>
                            <w:sz w:val="20"/>
                            <w:szCs w:val="20"/>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982"/>
                        </w:tblGrid>
                        <w:tr w:rsidR="00014C63" w:rsidRPr="00014C63" w14:paraId="145B5B7A" w14:textId="77777777" w:rsidTr="00754D36">
                          <w:trPr>
                            <w:tblCellSpacing w:w="0" w:type="dxa"/>
                          </w:trPr>
                          <w:tc>
                            <w:tcPr>
                              <w:tcW w:w="0" w:type="auto"/>
                              <w:tcMar>
                                <w:top w:w="135" w:type="dxa"/>
                                <w:left w:w="45" w:type="dxa"/>
                                <w:bottom w:w="45" w:type="dxa"/>
                                <w:right w:w="45" w:type="dxa"/>
                              </w:tcMar>
                              <w:vAlign w:val="center"/>
                            </w:tcPr>
                            <w:p w14:paraId="77F1DA94" w14:textId="77777777" w:rsidR="00014C63" w:rsidRPr="00014C63" w:rsidRDefault="00014C63" w:rsidP="00754D36">
                              <w:pPr>
                                <w:spacing w:after="120" w:line="240" w:lineRule="auto"/>
                                <w:rPr>
                                  <w:rFonts w:ascii="Arial" w:eastAsia="Times New Roman" w:hAnsi="Arial" w:cs="Arial"/>
                                  <w:b/>
                                  <w:color w:val="000000"/>
                                  <w:sz w:val="20"/>
                                  <w:szCs w:val="20"/>
                                  <w:lang w:eastAsia="nl-NL"/>
                                </w:rPr>
                              </w:pPr>
                              <w:r w:rsidRPr="00014C63">
                                <w:rPr>
                                  <w:rFonts w:ascii="Arial" w:eastAsia="Times New Roman" w:hAnsi="Arial" w:cs="Arial"/>
                                  <w:b/>
                                  <w:color w:val="000000"/>
                                  <w:sz w:val="20"/>
                                  <w:szCs w:val="20"/>
                                  <w:lang w:eastAsia="nl-NL"/>
                                </w:rPr>
                                <w:t>Ondertekening</w:t>
                              </w:r>
                            </w:p>
                          </w:tc>
                        </w:tr>
                      </w:tbl>
                      <w:p w14:paraId="0FD1069A" w14:textId="77777777" w:rsidR="00014C63" w:rsidRPr="00014C63" w:rsidRDefault="00014C63" w:rsidP="00754D36">
                        <w:pPr>
                          <w:spacing w:after="0" w:line="240" w:lineRule="auto"/>
                          <w:rPr>
                            <w:rFonts w:ascii="Arial" w:eastAsia="Times New Roman" w:hAnsi="Arial" w:cs="Arial"/>
                            <w:sz w:val="20"/>
                            <w:szCs w:val="20"/>
                            <w:lang w:eastAsia="nl-NL"/>
                          </w:rPr>
                        </w:pPr>
                      </w:p>
                    </w:tc>
                  </w:tr>
                  <w:tr w:rsidR="00014C63" w:rsidRPr="00014C63" w14:paraId="3324463B" w14:textId="77777777" w:rsidTr="00754D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75"/>
                    </w:trPr>
                    <w:tc>
                      <w:tcPr>
                        <w:tcW w:w="9072" w:type="dxa"/>
                        <w:gridSpan w:val="2"/>
                        <w:shd w:val="clear" w:color="auto" w:fill="CBCFF0" w:themeFill="accent1" w:themeFillTint="33"/>
                      </w:tcPr>
                      <w:p w14:paraId="00BB792C" w14:textId="77777777" w:rsidR="00014C63" w:rsidRPr="00014C63" w:rsidRDefault="00014C63" w:rsidP="00754D36">
                        <w:pPr>
                          <w:spacing w:before="120" w:after="120" w:line="240" w:lineRule="auto"/>
                          <w:rPr>
                            <w:rFonts w:ascii="Arial" w:hAnsi="Arial" w:cs="Arial"/>
                            <w:b/>
                            <w:sz w:val="20"/>
                            <w:szCs w:val="20"/>
                          </w:rPr>
                        </w:pPr>
                        <w:r w:rsidRPr="00014C63">
                          <w:rPr>
                            <w:rFonts w:ascii="Arial" w:hAnsi="Arial" w:cs="Arial"/>
                            <w:sz w:val="20"/>
                            <w:szCs w:val="20"/>
                          </w:rPr>
                          <w:t xml:space="preserve">Partijen verklaren met ondertekening van dit aanvraagformulier dat zij bekend zijn en instemmen met de inhoud van dit aanvraagformulier: </w:t>
                        </w:r>
                      </w:p>
                    </w:tc>
                  </w:tr>
                  <w:tr w:rsidR="00014C63" w:rsidRPr="00014C63" w14:paraId="3C1A41F0" w14:textId="77777777" w:rsidTr="00754D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853"/>
                    </w:trPr>
                    <w:tc>
                      <w:tcPr>
                        <w:tcW w:w="4622" w:type="dxa"/>
                      </w:tcPr>
                      <w:p w14:paraId="11A71696" w14:textId="77777777" w:rsidR="00014C63" w:rsidRPr="00014C63" w:rsidRDefault="00014C63" w:rsidP="00754D36">
                        <w:pPr>
                          <w:spacing w:before="120" w:after="120" w:line="240" w:lineRule="auto"/>
                          <w:rPr>
                            <w:rFonts w:ascii="Arial" w:hAnsi="Arial" w:cs="Arial"/>
                            <w:sz w:val="20"/>
                            <w:szCs w:val="20"/>
                          </w:rPr>
                        </w:pPr>
                        <w:r w:rsidRPr="00014C63">
                          <w:rPr>
                            <w:rFonts w:ascii="Arial" w:hAnsi="Arial" w:cs="Arial"/>
                            <w:b/>
                            <w:sz w:val="20"/>
                            <w:szCs w:val="20"/>
                          </w:rPr>
                          <w:t>Zorgaanbieder:</w:t>
                        </w:r>
                      </w:p>
                      <w:p w14:paraId="521A2C9B" w14:textId="77777777" w:rsidR="00014C63" w:rsidRPr="00014C63" w:rsidRDefault="00014C63" w:rsidP="00754D36">
                        <w:pPr>
                          <w:spacing w:line="240" w:lineRule="auto"/>
                          <w:rPr>
                            <w:rFonts w:ascii="Arial" w:hAnsi="Arial" w:cs="Arial"/>
                            <w:sz w:val="20"/>
                            <w:szCs w:val="20"/>
                          </w:rPr>
                        </w:pPr>
                      </w:p>
                      <w:p w14:paraId="512E09AA" w14:textId="77777777" w:rsidR="00014C63" w:rsidRPr="00014C63" w:rsidRDefault="00014C63" w:rsidP="00754D36">
                        <w:pPr>
                          <w:spacing w:line="240" w:lineRule="auto"/>
                          <w:rPr>
                            <w:rFonts w:ascii="Arial" w:hAnsi="Arial" w:cs="Arial"/>
                            <w:i/>
                            <w:sz w:val="20"/>
                            <w:szCs w:val="20"/>
                          </w:rPr>
                        </w:pPr>
                        <w:r w:rsidRPr="00014C63">
                          <w:rPr>
                            <w:rFonts w:ascii="Arial" w:hAnsi="Arial" w:cs="Arial"/>
                            <w:i/>
                            <w:sz w:val="20"/>
                            <w:szCs w:val="20"/>
                          </w:rPr>
                          <w:t>[Handtekening]</w:t>
                        </w:r>
                      </w:p>
                      <w:p w14:paraId="6E35AEB3" w14:textId="77777777" w:rsidR="00014C63" w:rsidRPr="00014C63" w:rsidRDefault="00014C63" w:rsidP="00754D36">
                        <w:pPr>
                          <w:spacing w:line="240" w:lineRule="auto"/>
                          <w:rPr>
                            <w:rFonts w:ascii="Arial" w:hAnsi="Arial" w:cs="Arial"/>
                            <w:sz w:val="20"/>
                            <w:szCs w:val="20"/>
                          </w:rPr>
                        </w:pPr>
                      </w:p>
                      <w:p w14:paraId="1C7BF11B" w14:textId="77777777" w:rsidR="00014C63" w:rsidRPr="00014C63" w:rsidRDefault="00014C63" w:rsidP="00754D36">
                        <w:pPr>
                          <w:spacing w:line="240" w:lineRule="auto"/>
                          <w:rPr>
                            <w:rFonts w:ascii="Arial" w:hAnsi="Arial" w:cs="Arial"/>
                            <w:b/>
                            <w:sz w:val="20"/>
                            <w:szCs w:val="20"/>
                          </w:rPr>
                        </w:pPr>
                      </w:p>
                      <w:p w14:paraId="59DD57D2" w14:textId="77777777" w:rsidR="00014C63" w:rsidRPr="00014C63" w:rsidRDefault="00014C63" w:rsidP="00754D36">
                        <w:pPr>
                          <w:spacing w:line="240" w:lineRule="auto"/>
                          <w:rPr>
                            <w:rFonts w:ascii="Arial" w:hAnsi="Arial" w:cs="Arial"/>
                            <w:b/>
                            <w:sz w:val="20"/>
                            <w:szCs w:val="20"/>
                          </w:rPr>
                        </w:pPr>
                        <w:r w:rsidRPr="00014C63">
                          <w:rPr>
                            <w:rFonts w:ascii="Arial" w:hAnsi="Arial" w:cs="Arial"/>
                            <w:b/>
                            <w:sz w:val="20"/>
                            <w:szCs w:val="20"/>
                          </w:rPr>
                          <w:t xml:space="preserve">Naam van rechtsgeldige vertegenwoordiger: </w:t>
                        </w:r>
                      </w:p>
                      <w:p w14:paraId="1B7F0A47" w14:textId="77777777" w:rsidR="00014C63" w:rsidRPr="00014C63" w:rsidRDefault="00014C63" w:rsidP="00754D36">
                        <w:pPr>
                          <w:spacing w:line="240" w:lineRule="auto"/>
                          <w:rPr>
                            <w:rFonts w:ascii="Arial" w:hAnsi="Arial" w:cs="Arial"/>
                            <w:sz w:val="20"/>
                            <w:szCs w:val="20"/>
                          </w:rPr>
                        </w:pPr>
                      </w:p>
                    </w:tc>
                    <w:tc>
                      <w:tcPr>
                        <w:tcW w:w="4450" w:type="dxa"/>
                      </w:tcPr>
                      <w:p w14:paraId="73BA0A59" w14:textId="77777777" w:rsidR="00014C63" w:rsidRPr="00014C63" w:rsidRDefault="00014C63" w:rsidP="00754D36">
                        <w:pPr>
                          <w:spacing w:before="120" w:after="120" w:line="240" w:lineRule="auto"/>
                          <w:rPr>
                            <w:rFonts w:ascii="Arial" w:hAnsi="Arial" w:cs="Arial"/>
                            <w:sz w:val="20"/>
                            <w:szCs w:val="20"/>
                          </w:rPr>
                        </w:pPr>
                        <w:r w:rsidRPr="00014C63">
                          <w:rPr>
                            <w:rFonts w:ascii="Arial" w:hAnsi="Arial" w:cs="Arial"/>
                            <w:b/>
                            <w:sz w:val="20"/>
                            <w:szCs w:val="20"/>
                          </w:rPr>
                          <w:t>Zorgverzekeraar:</w:t>
                        </w:r>
                      </w:p>
                      <w:p w14:paraId="432C0041" w14:textId="77777777" w:rsidR="00014C63" w:rsidRPr="00014C63" w:rsidRDefault="00014C63" w:rsidP="00754D36">
                        <w:pPr>
                          <w:spacing w:line="240" w:lineRule="auto"/>
                          <w:rPr>
                            <w:rFonts w:ascii="Arial" w:hAnsi="Arial" w:cs="Arial"/>
                            <w:i/>
                            <w:sz w:val="20"/>
                            <w:szCs w:val="20"/>
                          </w:rPr>
                        </w:pPr>
                      </w:p>
                      <w:p w14:paraId="0A128446" w14:textId="77777777" w:rsidR="00014C63" w:rsidRPr="00014C63" w:rsidRDefault="00014C63" w:rsidP="00754D36">
                        <w:pPr>
                          <w:spacing w:line="240" w:lineRule="auto"/>
                          <w:rPr>
                            <w:rFonts w:ascii="Arial" w:hAnsi="Arial" w:cs="Arial"/>
                            <w:i/>
                            <w:sz w:val="20"/>
                            <w:szCs w:val="20"/>
                          </w:rPr>
                        </w:pPr>
                        <w:r w:rsidRPr="00014C63">
                          <w:rPr>
                            <w:rFonts w:ascii="Arial" w:hAnsi="Arial" w:cs="Arial"/>
                            <w:i/>
                            <w:sz w:val="20"/>
                            <w:szCs w:val="20"/>
                          </w:rPr>
                          <w:t>[Handtekening]</w:t>
                        </w:r>
                      </w:p>
                      <w:p w14:paraId="03692FED" w14:textId="77777777" w:rsidR="00014C63" w:rsidRPr="00014C63" w:rsidRDefault="00014C63" w:rsidP="00754D36">
                        <w:pPr>
                          <w:spacing w:line="240" w:lineRule="auto"/>
                          <w:rPr>
                            <w:rFonts w:ascii="Arial" w:hAnsi="Arial" w:cs="Arial"/>
                            <w:sz w:val="20"/>
                            <w:szCs w:val="20"/>
                          </w:rPr>
                        </w:pPr>
                      </w:p>
                      <w:p w14:paraId="756036F0" w14:textId="77777777" w:rsidR="00014C63" w:rsidRPr="00014C63" w:rsidRDefault="00014C63" w:rsidP="00754D36">
                        <w:pPr>
                          <w:spacing w:line="240" w:lineRule="auto"/>
                          <w:rPr>
                            <w:rFonts w:ascii="Arial" w:hAnsi="Arial" w:cs="Arial"/>
                            <w:sz w:val="20"/>
                            <w:szCs w:val="20"/>
                          </w:rPr>
                        </w:pPr>
                        <w:r w:rsidRPr="00014C63" w:rsidDel="00794833">
                          <w:rPr>
                            <w:rFonts w:ascii="Arial" w:hAnsi="Arial" w:cs="Arial"/>
                            <w:sz w:val="20"/>
                            <w:szCs w:val="20"/>
                          </w:rPr>
                          <w:t xml:space="preserve"> </w:t>
                        </w:r>
                      </w:p>
                      <w:p w14:paraId="07289CF6" w14:textId="77777777" w:rsidR="00014C63" w:rsidRPr="00014C63" w:rsidRDefault="00014C63" w:rsidP="00754D36">
                        <w:pPr>
                          <w:spacing w:line="240" w:lineRule="auto"/>
                          <w:rPr>
                            <w:rFonts w:ascii="Arial" w:hAnsi="Arial" w:cs="Arial"/>
                            <w:b/>
                            <w:sz w:val="20"/>
                            <w:szCs w:val="20"/>
                          </w:rPr>
                        </w:pPr>
                        <w:r w:rsidRPr="00014C63">
                          <w:rPr>
                            <w:rFonts w:ascii="Arial" w:hAnsi="Arial" w:cs="Arial"/>
                            <w:b/>
                            <w:sz w:val="20"/>
                            <w:szCs w:val="20"/>
                          </w:rPr>
                          <w:t xml:space="preserve">Naam van rechtsgeldige vertegenwoordiger: </w:t>
                        </w:r>
                      </w:p>
                    </w:tc>
                  </w:tr>
                  <w:tr w:rsidR="00014C63" w:rsidRPr="00014C63" w14:paraId="344EAE9D" w14:textId="77777777" w:rsidTr="00754D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747"/>
                    </w:trPr>
                    <w:tc>
                      <w:tcPr>
                        <w:tcW w:w="4622" w:type="dxa"/>
                      </w:tcPr>
                      <w:p w14:paraId="56607358" w14:textId="77777777" w:rsidR="00014C63" w:rsidRPr="00014C63" w:rsidRDefault="00014C63" w:rsidP="00754D36">
                        <w:pPr>
                          <w:spacing w:line="240" w:lineRule="auto"/>
                          <w:rPr>
                            <w:rFonts w:ascii="Arial" w:hAnsi="Arial" w:cs="Arial"/>
                            <w:sz w:val="20"/>
                            <w:szCs w:val="20"/>
                          </w:rPr>
                        </w:pPr>
                        <w:r w:rsidRPr="00014C63">
                          <w:rPr>
                            <w:rFonts w:ascii="Arial" w:hAnsi="Arial" w:cs="Arial"/>
                            <w:sz w:val="20"/>
                            <w:szCs w:val="20"/>
                          </w:rPr>
                          <w:t>Datum ondertekening:</w:t>
                        </w:r>
                      </w:p>
                      <w:p w14:paraId="4D35EB08" w14:textId="77777777" w:rsidR="00014C63" w:rsidRPr="00014C63" w:rsidRDefault="00014C63" w:rsidP="00754D36">
                        <w:pPr>
                          <w:spacing w:line="240" w:lineRule="auto"/>
                          <w:rPr>
                            <w:rFonts w:ascii="Arial" w:hAnsi="Arial" w:cs="Arial"/>
                            <w:sz w:val="20"/>
                            <w:szCs w:val="20"/>
                          </w:rPr>
                        </w:pPr>
                        <w:r w:rsidRPr="00014C63">
                          <w:rPr>
                            <w:rFonts w:ascii="Arial" w:hAnsi="Arial" w:cs="Arial"/>
                            <w:sz w:val="20"/>
                            <w:szCs w:val="20"/>
                          </w:rPr>
                          <w:t>…………/…………/20…</w:t>
                        </w:r>
                      </w:p>
                    </w:tc>
                    <w:tc>
                      <w:tcPr>
                        <w:tcW w:w="4450" w:type="dxa"/>
                      </w:tcPr>
                      <w:p w14:paraId="2886799C" w14:textId="77777777" w:rsidR="00014C63" w:rsidRPr="00014C63" w:rsidRDefault="00014C63" w:rsidP="00754D36">
                        <w:pPr>
                          <w:spacing w:line="240" w:lineRule="auto"/>
                          <w:rPr>
                            <w:rFonts w:ascii="Arial" w:hAnsi="Arial" w:cs="Arial"/>
                            <w:sz w:val="20"/>
                            <w:szCs w:val="20"/>
                          </w:rPr>
                        </w:pPr>
                        <w:r w:rsidRPr="00014C63">
                          <w:rPr>
                            <w:rFonts w:ascii="Arial" w:hAnsi="Arial" w:cs="Arial"/>
                            <w:sz w:val="20"/>
                            <w:szCs w:val="20"/>
                          </w:rPr>
                          <w:t>Datum ondertekening:</w:t>
                        </w:r>
                      </w:p>
                      <w:p w14:paraId="49F41822" w14:textId="77777777" w:rsidR="00014C63" w:rsidRPr="00014C63" w:rsidRDefault="00014C63" w:rsidP="00754D36">
                        <w:pPr>
                          <w:spacing w:line="240" w:lineRule="auto"/>
                          <w:rPr>
                            <w:rFonts w:ascii="Arial" w:hAnsi="Arial" w:cs="Arial"/>
                            <w:sz w:val="20"/>
                            <w:szCs w:val="20"/>
                          </w:rPr>
                        </w:pPr>
                        <w:r w:rsidRPr="00014C63">
                          <w:rPr>
                            <w:rFonts w:ascii="Arial" w:hAnsi="Arial" w:cs="Arial"/>
                            <w:sz w:val="20"/>
                            <w:szCs w:val="20"/>
                          </w:rPr>
                          <w:t>…………/…………/20…</w:t>
                        </w:r>
                      </w:p>
                    </w:tc>
                  </w:tr>
                  <w:tr w:rsidR="00014C63" w:rsidRPr="00014C63" w14:paraId="5D0AEBD9" w14:textId="77777777" w:rsidTr="00754D36">
                    <w:trPr>
                      <w:tblCellSpacing w:w="0" w:type="dxa"/>
                    </w:trPr>
                    <w:tc>
                      <w:tcPr>
                        <w:tcW w:w="0" w:type="auto"/>
                        <w:gridSpan w:val="2"/>
                        <w:tcBorders>
                          <w:bottom w:val="single" w:sz="4"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982"/>
                        </w:tblGrid>
                        <w:tr w:rsidR="00014C63" w:rsidRPr="00014C63" w14:paraId="5507C1E5" w14:textId="77777777" w:rsidTr="00754D36">
                          <w:trPr>
                            <w:tblCellSpacing w:w="0" w:type="dxa"/>
                          </w:trPr>
                          <w:tc>
                            <w:tcPr>
                              <w:tcW w:w="0" w:type="auto"/>
                              <w:tcMar>
                                <w:top w:w="135" w:type="dxa"/>
                                <w:left w:w="45" w:type="dxa"/>
                                <w:bottom w:w="45" w:type="dxa"/>
                                <w:right w:w="45" w:type="dxa"/>
                              </w:tcMar>
                              <w:vAlign w:val="center"/>
                              <w:hideMark/>
                            </w:tcPr>
                            <w:p w14:paraId="498D83D8" w14:textId="77777777" w:rsidR="00014C63" w:rsidRPr="00014C63" w:rsidRDefault="00014C63" w:rsidP="00754D36">
                              <w:pPr>
                                <w:spacing w:before="100" w:beforeAutospacing="1" w:after="100" w:afterAutospacing="1" w:line="240" w:lineRule="auto"/>
                                <w:rPr>
                                  <w:rFonts w:ascii="Arial" w:eastAsia="Times New Roman" w:hAnsi="Arial" w:cs="Arial"/>
                                  <w:color w:val="000000"/>
                                  <w:sz w:val="20"/>
                                  <w:szCs w:val="20"/>
                                  <w:lang w:eastAsia="nl-NL"/>
                                </w:rPr>
                              </w:pPr>
                            </w:p>
                          </w:tc>
                        </w:tr>
                      </w:tbl>
                      <w:p w14:paraId="25A65286" w14:textId="77777777" w:rsidR="00014C63" w:rsidRPr="00014C63" w:rsidRDefault="00014C63" w:rsidP="00754D36">
                        <w:pPr>
                          <w:spacing w:after="0" w:line="240" w:lineRule="auto"/>
                          <w:rPr>
                            <w:rFonts w:ascii="Arial" w:eastAsia="Times New Roman" w:hAnsi="Arial" w:cs="Arial"/>
                            <w:b/>
                            <w:sz w:val="20"/>
                            <w:szCs w:val="20"/>
                            <w:lang w:eastAsia="nl-NL"/>
                          </w:rPr>
                        </w:pPr>
                      </w:p>
                      <w:p w14:paraId="78B89A78" w14:textId="77777777" w:rsidR="00014C63" w:rsidRPr="00014C63" w:rsidRDefault="00014C63" w:rsidP="00754D36">
                        <w:pPr>
                          <w:spacing w:after="0" w:line="240" w:lineRule="auto"/>
                          <w:rPr>
                            <w:rFonts w:ascii="Arial" w:eastAsia="Times New Roman" w:hAnsi="Arial" w:cs="Arial"/>
                            <w:b/>
                            <w:sz w:val="20"/>
                            <w:szCs w:val="20"/>
                            <w:lang w:eastAsia="nl-NL"/>
                          </w:rPr>
                        </w:pPr>
                        <w:r w:rsidRPr="00014C63">
                          <w:rPr>
                            <w:rFonts w:ascii="Arial" w:eastAsia="Times New Roman" w:hAnsi="Arial" w:cs="Arial"/>
                            <w:b/>
                            <w:sz w:val="20"/>
                            <w:szCs w:val="20"/>
                            <w:lang w:eastAsia="nl-NL"/>
                          </w:rPr>
                          <w:t>EINDE FORMULIER</w:t>
                        </w:r>
                      </w:p>
                    </w:tc>
                  </w:tr>
                  <w:tr w:rsidR="00014C63" w:rsidRPr="00014C63" w14:paraId="2908FCC3" w14:textId="77777777" w:rsidTr="00754D36">
                    <w:trPr>
                      <w:tblCellSpacing w:w="0" w:type="dxa"/>
                    </w:trPr>
                    <w:tc>
                      <w:tcPr>
                        <w:tcW w:w="0" w:type="auto"/>
                        <w:gridSpan w:val="2"/>
                        <w:tcMar>
                          <w:top w:w="135" w:type="dxa"/>
                          <w:left w:w="0" w:type="dxa"/>
                          <w:bottom w:w="135" w:type="dxa"/>
                          <w:right w:w="0" w:type="dxa"/>
                        </w:tcMar>
                        <w:hideMark/>
                      </w:tcPr>
                      <w:p w14:paraId="0706C039" w14:textId="77777777" w:rsidR="00014C63" w:rsidRPr="00014C63" w:rsidRDefault="00014C63" w:rsidP="00754D36">
                        <w:pPr>
                          <w:spacing w:after="0" w:line="240" w:lineRule="auto"/>
                          <w:rPr>
                            <w:rFonts w:ascii="Arial" w:eastAsia="Times New Roman" w:hAnsi="Arial" w:cs="Arial"/>
                            <w:sz w:val="20"/>
                            <w:szCs w:val="20"/>
                            <w:lang w:eastAsia="nl-NL"/>
                          </w:rPr>
                        </w:pPr>
                      </w:p>
                    </w:tc>
                  </w:tr>
                </w:tbl>
                <w:p w14:paraId="58D58534" w14:textId="77777777" w:rsidR="00014C63" w:rsidRPr="00014C63" w:rsidRDefault="00014C63" w:rsidP="00754D36">
                  <w:pPr>
                    <w:spacing w:after="0" w:line="240" w:lineRule="auto"/>
                    <w:rPr>
                      <w:rFonts w:ascii="Arial" w:eastAsia="Times New Roman" w:hAnsi="Arial" w:cs="Arial"/>
                      <w:sz w:val="20"/>
                      <w:szCs w:val="20"/>
                      <w:lang w:eastAsia="nl-NL"/>
                    </w:rPr>
                  </w:pPr>
                </w:p>
              </w:tc>
            </w:tr>
          </w:tbl>
          <w:p w14:paraId="2001F6AB" w14:textId="77777777" w:rsidR="00014C63" w:rsidRPr="00014C63" w:rsidRDefault="00014C63" w:rsidP="00754D36">
            <w:pPr>
              <w:spacing w:after="0" w:line="240" w:lineRule="auto"/>
              <w:rPr>
                <w:rFonts w:ascii="Arial" w:eastAsia="Times New Roman" w:hAnsi="Arial" w:cs="Arial"/>
                <w:sz w:val="20"/>
                <w:szCs w:val="20"/>
                <w:lang w:eastAsia="nl-NL"/>
              </w:rPr>
            </w:pPr>
          </w:p>
        </w:tc>
      </w:tr>
    </w:tbl>
    <w:p w14:paraId="48B4D34B" w14:textId="77777777" w:rsidR="00770028" w:rsidRPr="00014C63" w:rsidRDefault="00770028" w:rsidP="00770028">
      <w:pPr>
        <w:pStyle w:val="BasistekstNZa"/>
      </w:pPr>
    </w:p>
    <w:sectPr w:rsidR="00770028" w:rsidRPr="00014C63" w:rsidSect="001D0BE1">
      <w:footerReference w:type="default" r:id="rId24"/>
      <w:headerReference w:type="first" r:id="rId25"/>
      <w:footerReference w:type="first" r:id="rId26"/>
      <w:pgSz w:w="11906" w:h="16838" w:code="9"/>
      <w:pgMar w:top="1370" w:right="1106" w:bottom="1520" w:left="1332"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4E9C" w14:textId="77777777" w:rsidR="00770028" w:rsidRDefault="00770028" w:rsidP="00FE7673">
      <w:pPr>
        <w:numPr>
          <w:ilvl w:val="1"/>
          <w:numId w:val="0"/>
        </w:numPr>
      </w:pPr>
      <w:r>
        <w:separator/>
      </w:r>
    </w:p>
  </w:endnote>
  <w:endnote w:type="continuationSeparator" w:id="0">
    <w:p w14:paraId="5EB675E9" w14:textId="77777777" w:rsidR="00770028" w:rsidRDefault="00770028"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10118" w:tblpY="158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7C4BE0" w14:paraId="139C39D4" w14:textId="77777777" w:rsidTr="006057AD">
      <w:tc>
        <w:tcPr>
          <w:tcW w:w="1134" w:type="dxa"/>
          <w:shd w:val="clear" w:color="auto" w:fill="auto"/>
        </w:tcPr>
        <w:p w14:paraId="0A73B2BA" w14:textId="77777777" w:rsidR="007C4BE0" w:rsidRPr="007C4BE0" w:rsidRDefault="007C4BE0" w:rsidP="007C4BE0">
          <w:pPr>
            <w:pStyle w:val="PaginanummerNZa"/>
            <w:jc w:val="right"/>
          </w:pPr>
          <w:r w:rsidRPr="007C4BE0">
            <w:fldChar w:fldCharType="begin"/>
          </w:r>
          <w:r w:rsidRPr="007C4BE0">
            <w:instrText>PAGE  \* Arabic  \* MERGEFORMAT</w:instrText>
          </w:r>
          <w:r w:rsidRPr="007C4BE0">
            <w:fldChar w:fldCharType="separate"/>
          </w:r>
          <w:r w:rsidR="00875ECF">
            <w:t>4</w:t>
          </w:r>
          <w:r w:rsidRPr="007C4BE0">
            <w:fldChar w:fldCharType="end"/>
          </w:r>
          <w:r w:rsidRPr="007C4BE0">
            <w:t>/</w:t>
          </w:r>
          <w:fldSimple w:instr="NUMPAGES  \* Arabic  \* MERGEFORMAT">
            <w:r w:rsidR="00875ECF">
              <w:t>4</w:t>
            </w:r>
          </w:fldSimple>
        </w:p>
      </w:tc>
    </w:tr>
  </w:tbl>
  <w:p w14:paraId="6B632C97" w14:textId="77777777" w:rsidR="00821324" w:rsidRDefault="00165A33">
    <w:pPr>
      <w:pStyle w:val="Voettekst"/>
    </w:pPr>
    <w:r>
      <w:rPr>
        <w:noProof/>
        <w:lang w:val="en-US" w:eastAsia="en-US"/>
      </w:rPr>
      <mc:AlternateContent>
        <mc:Choice Requires="wps">
          <w:drawing>
            <wp:anchor distT="0" distB="0" distL="114300" distR="114300" simplePos="0" relativeHeight="251659264" behindDoc="0" locked="1" layoutInCell="1" allowOverlap="1" wp14:anchorId="45044708" wp14:editId="01C0D145">
              <wp:simplePos x="0" y="0"/>
              <wp:positionH relativeFrom="page">
                <wp:posOffset>2019300</wp:posOffset>
              </wp:positionH>
              <wp:positionV relativeFrom="page">
                <wp:posOffset>9929495</wp:posOffset>
              </wp:positionV>
              <wp:extent cx="3542030" cy="305435"/>
              <wp:effectExtent l="0" t="0" r="1270" b="18415"/>
              <wp:wrapNone/>
              <wp:docPr id="1" name="TekstvakJ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305435"/>
                      </a:xfrm>
                      <a:prstGeom prst="rect">
                        <a:avLst/>
                      </a:prstGeom>
                      <a:noFill/>
                      <a:ln>
                        <a:noFill/>
                      </a:ln>
                    </wps:spPr>
                    <wps:txbx>
                      <w:txbxContent>
                        <w:sdt>
                          <w:sdtPr>
                            <w:id w:val="591196780"/>
                            <w:lock w:val="contentLocked"/>
                            <w:group/>
                          </w:sdtPr>
                          <w:sdtEndPr/>
                          <w:sdtContent>
                            <w:p w14:paraId="7F5CDFEA" w14:textId="77777777" w:rsidR="00165A33" w:rsidRDefault="00165A33" w:rsidP="000E183E">
                              <w:pPr>
                                <w:pStyle w:val="AfzendergegevensNZa"/>
                              </w:pPr>
                              <w:r w:rsidRPr="007C4BE0">
                                <w:t xml:space="preserve">Newtonlaan 1-41 </w:t>
                              </w:r>
                              <w:r>
                                <w:t xml:space="preserve"> </w:t>
                              </w:r>
                              <w:r w:rsidRPr="007C4BE0">
                                <w:t>▪</w:t>
                              </w:r>
                              <w:r>
                                <w:t xml:space="preserve"> </w:t>
                              </w:r>
                              <w:r w:rsidRPr="007C4BE0">
                                <w:t xml:space="preserve"> 3584 BX Utrecht </w:t>
                              </w:r>
                              <w:r>
                                <w:t xml:space="preserve"> </w:t>
                              </w:r>
                              <w:r w:rsidRPr="007C4BE0">
                                <w:t>▪</w:t>
                              </w:r>
                              <w:r>
                                <w:t xml:space="preserve"> </w:t>
                              </w:r>
                              <w:r w:rsidRPr="007C4BE0">
                                <w:t xml:space="preserve"> Postbus 3017 </w:t>
                              </w:r>
                              <w:r>
                                <w:t xml:space="preserve"> </w:t>
                              </w:r>
                              <w:r w:rsidRPr="007C4BE0">
                                <w:t>▪</w:t>
                              </w:r>
                              <w:r>
                                <w:t xml:space="preserve"> </w:t>
                              </w:r>
                              <w:r w:rsidRPr="007C4BE0">
                                <w:t xml:space="preserve"> 3502 GA Utrecht</w:t>
                              </w:r>
                            </w:p>
                            <w:p w14:paraId="2907182F" w14:textId="77777777" w:rsidR="00165A33" w:rsidRPr="001F69B7" w:rsidRDefault="00165A33" w:rsidP="000E183E">
                              <w:pPr>
                                <w:pStyle w:val="AfzendergegevensNZa"/>
                              </w:pPr>
                              <w:r w:rsidRPr="007C4BE0">
                                <w:t xml:space="preserve">T 030 - 296 81 11 </w:t>
                              </w:r>
                              <w:r>
                                <w:t xml:space="preserve"> </w:t>
                              </w:r>
                              <w:r w:rsidRPr="007C4BE0">
                                <w:t>▪</w:t>
                              </w:r>
                              <w:r>
                                <w:t xml:space="preserve"> </w:t>
                              </w:r>
                              <w:r w:rsidRPr="007C4BE0">
                                <w:t xml:space="preserve"> F 030 - 296 82 96</w:t>
                              </w:r>
                              <w:r>
                                <w:t xml:space="preserve"> </w:t>
                              </w:r>
                              <w:r w:rsidRPr="007C4BE0">
                                <w:t xml:space="preserve"> ▪</w:t>
                              </w:r>
                              <w:r>
                                <w:t xml:space="preserve"> </w:t>
                              </w:r>
                              <w:r w:rsidRPr="007C4BE0">
                                <w:t xml:space="preserve"> E info@nza.nl</w:t>
                              </w:r>
                              <w:r>
                                <w:t xml:space="preserve"> </w:t>
                              </w:r>
                              <w:r w:rsidRPr="007C4BE0">
                                <w:t xml:space="preserve"> ▪</w:t>
                              </w:r>
                              <w:r>
                                <w:t xml:space="preserve"> </w:t>
                              </w:r>
                              <w:r w:rsidRPr="007C4BE0">
                                <w:t xml:space="preserve"> www.nza.nl</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44708" id="_x0000_t202" coordsize="21600,21600" o:spt="202" path="m,l,21600r21600,l21600,xe">
              <v:stroke joinstyle="miter"/>
              <v:path gradientshapeok="t" o:connecttype="rect"/>
            </v:shapetype>
            <v:shape id="TekstvakJU" o:spid="_x0000_s1026" type="#_x0000_t202" style="position:absolute;left:0;text-align:left;margin-left:159pt;margin-top:781.85pt;width:278.9pt;height:2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" filled="f" stroked="f">
              <v:textbox inset="0,0,0,0">
                <w:txbxContent>
                  <w:sdt>
                    <w:sdtPr>
                      <w:id w:val="591196780"/>
                      <w:lock w:val="contentLocked"/>
                      <w:group/>
                    </w:sdtPr>
                    <w:sdtEndPr/>
                    <w:sdtContent>
                      <w:p w:rsidR="00165A33" w:rsidRDefault="00165A33" w:rsidP="000E183E">
                        <w:pPr>
                          <w:pStyle w:val="AfzendergegevensNZa"/>
                        </w:pPr>
                        <w:r w:rsidRPr="007C4BE0">
                          <w:t xml:space="preserve">Newtonlaan 1-41 </w:t>
                        </w:r>
                        <w:r>
                          <w:t xml:space="preserve"> </w:t>
                        </w:r>
                        <w:r w:rsidRPr="007C4BE0">
                          <w:t>▪</w:t>
                        </w:r>
                        <w:r>
                          <w:t xml:space="preserve"> </w:t>
                        </w:r>
                        <w:r w:rsidRPr="007C4BE0">
                          <w:t xml:space="preserve"> 3584 BX Utrecht </w:t>
                        </w:r>
                        <w:r>
                          <w:t xml:space="preserve"> </w:t>
                        </w:r>
                        <w:r w:rsidRPr="007C4BE0">
                          <w:t>▪</w:t>
                        </w:r>
                        <w:r>
                          <w:t xml:space="preserve"> </w:t>
                        </w:r>
                        <w:r w:rsidRPr="007C4BE0">
                          <w:t xml:space="preserve"> Postbus 3017 </w:t>
                        </w:r>
                        <w:r>
                          <w:t xml:space="preserve"> </w:t>
                        </w:r>
                        <w:r w:rsidRPr="007C4BE0">
                          <w:t>▪</w:t>
                        </w:r>
                        <w:r>
                          <w:t xml:space="preserve"> </w:t>
                        </w:r>
                        <w:r w:rsidRPr="007C4BE0">
                          <w:t xml:space="preserve"> 3502 GA Utrecht</w:t>
                        </w:r>
                      </w:p>
                      <w:p w:rsidR="00165A33" w:rsidRPr="001F69B7" w:rsidRDefault="00165A33" w:rsidP="000E183E">
                        <w:pPr>
                          <w:pStyle w:val="AfzendergegevensNZa"/>
                        </w:pPr>
                        <w:r w:rsidRPr="007C4BE0">
                          <w:t xml:space="preserve">T 030 - 296 81 11 </w:t>
                        </w:r>
                        <w:r>
                          <w:t xml:space="preserve"> </w:t>
                        </w:r>
                        <w:r w:rsidRPr="007C4BE0">
                          <w:t>▪</w:t>
                        </w:r>
                        <w:r>
                          <w:t xml:space="preserve"> </w:t>
                        </w:r>
                        <w:r w:rsidRPr="007C4BE0">
                          <w:t xml:space="preserve"> F 030 - 296 82 96</w:t>
                        </w:r>
                        <w:r>
                          <w:t xml:space="preserve"> </w:t>
                        </w:r>
                        <w:r w:rsidRPr="007C4BE0">
                          <w:t xml:space="preserve"> ▪</w:t>
                        </w:r>
                        <w:r>
                          <w:t xml:space="preserve"> </w:t>
                        </w:r>
                        <w:r w:rsidRPr="007C4BE0">
                          <w:t xml:space="preserve"> E info@nza.nl</w:t>
                        </w:r>
                        <w:r>
                          <w:t xml:space="preserve"> </w:t>
                        </w:r>
                        <w:r w:rsidRPr="007C4BE0">
                          <w:t xml:space="preserve"> ▪</w:t>
                        </w:r>
                        <w:r>
                          <w:t xml:space="preserve"> </w:t>
                        </w:r>
                        <w:r w:rsidRPr="007C4BE0">
                          <w:t xml:space="preserve"> www.nza.nl</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10118" w:tblpY="158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7C4BE0" w14:paraId="7149A9B4" w14:textId="77777777" w:rsidTr="007C4BE0">
      <w:tc>
        <w:tcPr>
          <w:tcW w:w="1134" w:type="dxa"/>
          <w:shd w:val="clear" w:color="auto" w:fill="auto"/>
        </w:tcPr>
        <w:p w14:paraId="7BA12D09" w14:textId="77777777" w:rsidR="007C4BE0" w:rsidRPr="007C4BE0" w:rsidRDefault="007C4BE0" w:rsidP="007C4BE0">
          <w:pPr>
            <w:pStyle w:val="PaginanummerNZa"/>
            <w:jc w:val="right"/>
          </w:pPr>
          <w:r w:rsidRPr="007C4BE0">
            <w:fldChar w:fldCharType="begin"/>
          </w:r>
          <w:r w:rsidRPr="007C4BE0">
            <w:instrText>PAGE  \* Arabic  \* MERGEFORMAT</w:instrText>
          </w:r>
          <w:r w:rsidRPr="007C4BE0">
            <w:fldChar w:fldCharType="separate"/>
          </w:r>
          <w:r w:rsidR="00875ECF">
            <w:t>1</w:t>
          </w:r>
          <w:r w:rsidRPr="007C4BE0">
            <w:fldChar w:fldCharType="end"/>
          </w:r>
          <w:r w:rsidRPr="007C4BE0">
            <w:t>/</w:t>
          </w:r>
          <w:fldSimple w:instr="NUMPAGES  \* Arabic  \* MERGEFORMAT">
            <w:r w:rsidR="00875ECF">
              <w:t>4</w:t>
            </w:r>
          </w:fldSimple>
        </w:p>
      </w:tc>
    </w:tr>
  </w:tbl>
  <w:p w14:paraId="32004CE9" w14:textId="77777777" w:rsidR="007C4BE0" w:rsidRDefault="007C4B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5D7C" w14:textId="77777777" w:rsidR="00770028" w:rsidRDefault="00770028" w:rsidP="00FE7673">
      <w:pPr>
        <w:numPr>
          <w:ilvl w:val="1"/>
          <w:numId w:val="0"/>
        </w:numPr>
      </w:pPr>
    </w:p>
  </w:footnote>
  <w:footnote w:type="continuationSeparator" w:id="0">
    <w:p w14:paraId="40764BE4" w14:textId="77777777" w:rsidR="00770028" w:rsidRDefault="00770028" w:rsidP="00FE7673">
      <w:pPr>
        <w:numPr>
          <w:ilvl w:val="1"/>
          <w:numId w:val="0"/>
        </w:num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357A" w14:textId="77777777" w:rsidR="00700762" w:rsidRDefault="00700762" w:rsidP="003932A6">
    <w:pPr>
      <w:pStyle w:val="KoptekstNZa"/>
    </w:pPr>
  </w:p>
  <w:p w14:paraId="0A696B68" w14:textId="77777777" w:rsidR="00254D5B" w:rsidRPr="003D6C9B" w:rsidRDefault="00254D5B" w:rsidP="003D6C9B">
    <w:pPr>
      <w:pStyle w:val="ZsysframeNZa"/>
      <w:framePr w:wrap="notBesid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0666F65A"/>
    <w:numStyleLink w:val="OpsommingkleineletterNZa"/>
  </w:abstractNum>
  <w:abstractNum w:abstractNumId="11" w15:restartNumberingAfterBreak="0">
    <w:nsid w:val="06FB0A3D"/>
    <w:multiLevelType w:val="multilevel"/>
    <w:tmpl w:val="9E50E438"/>
    <w:styleLink w:val="OpsommingbolletjeNZa"/>
    <w:lvl w:ilvl="0">
      <w:start w:val="1"/>
      <w:numFmt w:val="bullet"/>
      <w:pStyle w:val="Opsommingbolletje1eniveauNZa"/>
      <w:lvlText w:val="•"/>
      <w:lvlJc w:val="left"/>
      <w:pPr>
        <w:ind w:left="284" w:hanging="284"/>
      </w:pPr>
      <w:rPr>
        <w:rFonts w:hint="default"/>
      </w:rPr>
    </w:lvl>
    <w:lvl w:ilvl="1">
      <w:start w:val="1"/>
      <w:numFmt w:val="bullet"/>
      <w:pStyle w:val="Opsommingbolletje2eniveauNZa"/>
      <w:lvlText w:val="•"/>
      <w:lvlJc w:val="left"/>
      <w:pPr>
        <w:ind w:left="568" w:hanging="284"/>
      </w:pPr>
      <w:rPr>
        <w:rFonts w:hint="default"/>
      </w:rPr>
    </w:lvl>
    <w:lvl w:ilvl="2">
      <w:start w:val="1"/>
      <w:numFmt w:val="bullet"/>
      <w:pStyle w:val="Opsommingbolletje3eniveauNZ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NZa"/>
    <w:lvl w:ilvl="0">
      <w:start w:val="1"/>
      <w:numFmt w:val="bullet"/>
      <w:pStyle w:val="Opsommingstreepje1eniveauNZa"/>
      <w:lvlText w:val="–"/>
      <w:lvlJc w:val="left"/>
      <w:pPr>
        <w:ind w:left="284" w:hanging="284"/>
      </w:pPr>
      <w:rPr>
        <w:rFonts w:hint="default"/>
      </w:rPr>
    </w:lvl>
    <w:lvl w:ilvl="1">
      <w:start w:val="1"/>
      <w:numFmt w:val="bullet"/>
      <w:pStyle w:val="Opsommingstreepje2eniveauNZa"/>
      <w:lvlText w:val="–"/>
      <w:lvlJc w:val="left"/>
      <w:pPr>
        <w:ind w:left="568" w:hanging="284"/>
      </w:pPr>
      <w:rPr>
        <w:rFonts w:hint="default"/>
      </w:rPr>
    </w:lvl>
    <w:lvl w:ilvl="2">
      <w:start w:val="1"/>
      <w:numFmt w:val="bullet"/>
      <w:pStyle w:val="Opsommingstreepje3eniveauNZ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C8469ED0"/>
    <w:numStyleLink w:val="KopnummeringNZa"/>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0009E8"/>
    <w:multiLevelType w:val="multilevel"/>
    <w:tmpl w:val="0666F65A"/>
    <w:numStyleLink w:val="OpsommingkleineletterNZa"/>
  </w:abstractNum>
  <w:abstractNum w:abstractNumId="17" w15:restartNumberingAfterBreak="0">
    <w:nsid w:val="192E403D"/>
    <w:multiLevelType w:val="multilevel"/>
    <w:tmpl w:val="0666F65A"/>
    <w:styleLink w:val="OpsommingkleineletterNZa"/>
    <w:lvl w:ilvl="0">
      <w:start w:val="1"/>
      <w:numFmt w:val="lowerLetter"/>
      <w:pStyle w:val="Opsommingkleineletter1eniveauNZa"/>
      <w:lvlText w:val="%1"/>
      <w:lvlJc w:val="left"/>
      <w:pPr>
        <w:tabs>
          <w:tab w:val="num" w:pos="284"/>
        </w:tabs>
        <w:ind w:left="284" w:hanging="284"/>
      </w:pPr>
      <w:rPr>
        <w:rFonts w:hint="default"/>
      </w:rPr>
    </w:lvl>
    <w:lvl w:ilvl="1">
      <w:start w:val="1"/>
      <w:numFmt w:val="lowerLetter"/>
      <w:pStyle w:val="Opsommingkleineletter2eniveauNZa"/>
      <w:lvlText w:val="%2"/>
      <w:lvlJc w:val="left"/>
      <w:pPr>
        <w:ind w:left="567" w:hanging="283"/>
      </w:pPr>
      <w:rPr>
        <w:rFonts w:hint="default"/>
      </w:rPr>
    </w:lvl>
    <w:lvl w:ilvl="2">
      <w:start w:val="1"/>
      <w:numFmt w:val="lowerLetter"/>
      <w:pStyle w:val="Opsommingkleineletter3eniveauNZa"/>
      <w:lvlText w:val="%3"/>
      <w:lvlJc w:val="left"/>
      <w:pPr>
        <w:ind w:left="851" w:hanging="284"/>
      </w:pPr>
      <w:rPr>
        <w:rFonts w:hint="default"/>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1A8A5CEE"/>
    <w:multiLevelType w:val="multilevel"/>
    <w:tmpl w:val="C8469ED0"/>
    <w:numStyleLink w:val="KopnummeringNZa"/>
  </w:abstractNum>
  <w:abstractNum w:abstractNumId="19" w15:restartNumberingAfterBreak="0">
    <w:nsid w:val="204772F3"/>
    <w:multiLevelType w:val="multilevel"/>
    <w:tmpl w:val="858608B0"/>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lowerLetter"/>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decimal"/>
      <w:lvlText w:val="%6"/>
      <w:lvlJc w:val="left"/>
      <w:pPr>
        <w:ind w:left="284" w:hanging="284"/>
      </w:pPr>
      <w:rPr>
        <w:rFonts w:hint="default"/>
      </w:rPr>
    </w:lvl>
    <w:lvl w:ilvl="6">
      <w:start w:val="1"/>
      <w:numFmt w:val="decimal"/>
      <w:lvlText w:val="%7"/>
      <w:lvlJc w:val="left"/>
      <w:pPr>
        <w:ind w:left="567" w:hanging="283"/>
      </w:pPr>
      <w:rPr>
        <w:rFonts w:hint="default"/>
      </w:rPr>
    </w:lvl>
    <w:lvl w:ilvl="7">
      <w:start w:val="1"/>
      <w:numFmt w:val="decimal"/>
      <w:lvlText w:val="%8"/>
      <w:lvlJc w:val="left"/>
      <w:pPr>
        <w:ind w:left="851" w:hanging="284"/>
      </w:pPr>
      <w:rPr>
        <w:rFonts w:hint="default"/>
      </w:rPr>
    </w:lvl>
    <w:lvl w:ilvl="8">
      <w:start w:val="1"/>
      <w:numFmt w:val="none"/>
      <w:lvlText w:val=""/>
      <w:lvlJc w:val="left"/>
      <w:pPr>
        <w:ind w:left="0" w:firstLine="0"/>
      </w:pPr>
      <w:rPr>
        <w:rFonts w:hint="default"/>
      </w:rPr>
    </w:lvl>
  </w:abstractNum>
  <w:abstractNum w:abstractNumId="20" w15:restartNumberingAfterBreak="0">
    <w:nsid w:val="23275590"/>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1" w15:restartNumberingAfterBreak="0">
    <w:nsid w:val="26B952E1"/>
    <w:multiLevelType w:val="multilevel"/>
    <w:tmpl w:val="C8469ED0"/>
    <w:numStyleLink w:val="KopnummeringNZa"/>
  </w:abstractNum>
  <w:abstractNum w:abstractNumId="22" w15:restartNumberingAfterBreak="0">
    <w:nsid w:val="2D665843"/>
    <w:multiLevelType w:val="multilevel"/>
    <w:tmpl w:val="90A8103A"/>
    <w:styleLink w:val="BijlagenummeringNZa"/>
    <w:lvl w:ilvl="0">
      <w:start w:val="1"/>
      <w:numFmt w:val="decimal"/>
      <w:pStyle w:val="Bijlagekop1NZa"/>
      <w:suff w:val="space"/>
      <w:lvlText w:val="Bijlage %1"/>
      <w:lvlJc w:val="left"/>
      <w:pPr>
        <w:ind w:left="284" w:hanging="284"/>
      </w:pPr>
      <w:rPr>
        <w:rFonts w:hint="default"/>
      </w:rPr>
    </w:lvl>
    <w:lvl w:ilvl="1">
      <w:start w:val="1"/>
      <w:numFmt w:val="decimal"/>
      <w:pStyle w:val="Bijlagekop2NZa"/>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F86522D"/>
    <w:multiLevelType w:val="multilevel"/>
    <w:tmpl w:val="C8469ED0"/>
    <w:numStyleLink w:val="KopnummeringNZa"/>
  </w:abstractNum>
  <w:abstractNum w:abstractNumId="24" w15:restartNumberingAfterBreak="0">
    <w:nsid w:val="30711561"/>
    <w:multiLevelType w:val="multilevel"/>
    <w:tmpl w:val="C8469ED0"/>
    <w:numStyleLink w:val="KopnummeringNZa"/>
  </w:abstractNum>
  <w:abstractNum w:abstractNumId="25" w15:restartNumberingAfterBreak="0">
    <w:nsid w:val="40EF61F8"/>
    <w:multiLevelType w:val="multilevel"/>
    <w:tmpl w:val="C8469ED0"/>
    <w:styleLink w:val="KopnummeringNZa"/>
    <w:lvl w:ilvl="0">
      <w:start w:val="1"/>
      <w:numFmt w:val="decimal"/>
      <w:pStyle w:val="Kop1"/>
      <w:lvlText w:val="%1"/>
      <w:lvlJc w:val="left"/>
      <w:pPr>
        <w:ind w:left="1247" w:hanging="1247"/>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6" w15:restartNumberingAfterBreak="0">
    <w:nsid w:val="49E04A53"/>
    <w:multiLevelType w:val="multilevel"/>
    <w:tmpl w:val="7FB6E594"/>
    <w:styleLink w:val="AgendapuntlijstNZa"/>
    <w:lvl w:ilvl="0">
      <w:start w:val="1"/>
      <w:numFmt w:val="decimal"/>
      <w:pStyle w:val="AgendapuntNZa"/>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584C52"/>
    <w:multiLevelType w:val="multilevel"/>
    <w:tmpl w:val="8D0228AC"/>
    <w:numStyleLink w:val="OpsommingtekenNZa"/>
  </w:abstractNum>
  <w:abstractNum w:abstractNumId="29" w15:restartNumberingAfterBreak="0">
    <w:nsid w:val="4FF95A5C"/>
    <w:multiLevelType w:val="multilevel"/>
    <w:tmpl w:val="2976F2CC"/>
    <w:styleLink w:val="OpsommingnummerNZa"/>
    <w:lvl w:ilvl="0">
      <w:start w:val="1"/>
      <w:numFmt w:val="decimal"/>
      <w:pStyle w:val="Opsommingnummer1eniveauNZa"/>
      <w:lvlText w:val="%1"/>
      <w:lvlJc w:val="left"/>
      <w:pPr>
        <w:ind w:left="284" w:hanging="284"/>
      </w:pPr>
      <w:rPr>
        <w:rFonts w:hint="default"/>
      </w:rPr>
    </w:lvl>
    <w:lvl w:ilvl="1">
      <w:start w:val="1"/>
      <w:numFmt w:val="decimal"/>
      <w:pStyle w:val="Opsommingnummer2eniveauNZa"/>
      <w:lvlText w:val="%2"/>
      <w:lvlJc w:val="left"/>
      <w:pPr>
        <w:ind w:left="567" w:hanging="283"/>
      </w:pPr>
      <w:rPr>
        <w:rFonts w:hint="default"/>
      </w:rPr>
    </w:lvl>
    <w:lvl w:ilvl="2">
      <w:start w:val="1"/>
      <w:numFmt w:val="decimal"/>
      <w:pStyle w:val="Opsommingnummer3eniveauNZa"/>
      <w:lvlText w:val="%3"/>
      <w:lvlJc w:val="left"/>
      <w:pPr>
        <w:ind w:left="851" w:hanging="284"/>
      </w:pPr>
      <w:rPr>
        <w:rFonts w:hint="default"/>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63F335A0"/>
    <w:multiLevelType w:val="multilevel"/>
    <w:tmpl w:val="8D0228AC"/>
    <w:styleLink w:val="OpsommingtekenNZa"/>
    <w:lvl w:ilvl="0">
      <w:start w:val="1"/>
      <w:numFmt w:val="bullet"/>
      <w:pStyle w:val="Opsommingteken1eniveauNZa"/>
      <w:lvlText w:val="•"/>
      <w:lvlJc w:val="left"/>
      <w:pPr>
        <w:ind w:left="284" w:hanging="284"/>
      </w:pPr>
      <w:rPr>
        <w:rFonts w:hint="default"/>
      </w:rPr>
    </w:lvl>
    <w:lvl w:ilvl="1">
      <w:start w:val="1"/>
      <w:numFmt w:val="bullet"/>
      <w:pStyle w:val="Opsommingteken2eniveauNZa"/>
      <w:lvlText w:val="–"/>
      <w:lvlJc w:val="left"/>
      <w:pPr>
        <w:ind w:left="568" w:hanging="284"/>
      </w:pPr>
      <w:rPr>
        <w:rFonts w:hint="default"/>
      </w:rPr>
    </w:lvl>
    <w:lvl w:ilvl="2">
      <w:start w:val="1"/>
      <w:numFmt w:val="bullet"/>
      <w:pStyle w:val="Opsommingteken3eniveauNZa"/>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31" w15:restartNumberingAfterBreak="0">
    <w:nsid w:val="68350D4D"/>
    <w:multiLevelType w:val="multilevel"/>
    <w:tmpl w:val="2976F2CC"/>
    <w:numStyleLink w:val="OpsommingnummerNZa"/>
  </w:abstractNum>
  <w:abstractNum w:abstractNumId="32" w15:restartNumberingAfterBreak="0">
    <w:nsid w:val="6C6644DD"/>
    <w:multiLevelType w:val="multilevel"/>
    <w:tmpl w:val="9E50E438"/>
    <w:numStyleLink w:val="OpsommingbolletjeNZa"/>
  </w:abstractNum>
  <w:abstractNum w:abstractNumId="33" w15:restartNumberingAfterBreak="0">
    <w:nsid w:val="6CAB1E63"/>
    <w:multiLevelType w:val="multilevel"/>
    <w:tmpl w:val="7FB6E594"/>
    <w:numStyleLink w:val="AgendapuntlijstNZa"/>
  </w:abstractNum>
  <w:abstractNum w:abstractNumId="34" w15:restartNumberingAfterBreak="0">
    <w:nsid w:val="7038598F"/>
    <w:multiLevelType w:val="multilevel"/>
    <w:tmpl w:val="90A8103A"/>
    <w:numStyleLink w:val="BijlagenummeringNZa"/>
  </w:abstractNum>
  <w:abstractNum w:abstractNumId="35" w15:restartNumberingAfterBreak="0">
    <w:nsid w:val="79AE6CDF"/>
    <w:multiLevelType w:val="multilevel"/>
    <w:tmpl w:val="B4BACAD8"/>
    <w:numStyleLink w:val="OpsommingstreepjeNZa"/>
  </w:abstractNum>
  <w:abstractNum w:abstractNumId="36"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7D102F98"/>
    <w:multiLevelType w:val="multilevel"/>
    <w:tmpl w:val="C8469ED0"/>
    <w:numStyleLink w:val="KopnummeringNZa"/>
  </w:abstractNum>
  <w:abstractNum w:abstractNumId="38" w15:restartNumberingAfterBreak="0">
    <w:nsid w:val="7FF3584F"/>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num w:numId="1" w16cid:durableId="1692755201">
    <w:abstractNumId w:val="11"/>
  </w:num>
  <w:num w:numId="2" w16cid:durableId="1060325864">
    <w:abstractNumId w:val="20"/>
  </w:num>
  <w:num w:numId="3" w16cid:durableId="1268466492">
    <w:abstractNumId w:val="12"/>
  </w:num>
  <w:num w:numId="4" w16cid:durableId="788277583">
    <w:abstractNumId w:val="27"/>
  </w:num>
  <w:num w:numId="5" w16cid:durableId="653294281">
    <w:abstractNumId w:val="15"/>
  </w:num>
  <w:num w:numId="6" w16cid:durableId="1675838705">
    <w:abstractNumId w:val="14"/>
  </w:num>
  <w:num w:numId="7" w16cid:durableId="254679674">
    <w:abstractNumId w:val="25"/>
  </w:num>
  <w:num w:numId="8" w16cid:durableId="447823797">
    <w:abstractNumId w:val="30"/>
  </w:num>
  <w:num w:numId="9" w16cid:durableId="3866879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14358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277203">
    <w:abstractNumId w:val="22"/>
  </w:num>
  <w:num w:numId="12" w16cid:durableId="15740903">
    <w:abstractNumId w:val="9"/>
  </w:num>
  <w:num w:numId="13" w16cid:durableId="834104152">
    <w:abstractNumId w:val="7"/>
  </w:num>
  <w:num w:numId="14" w16cid:durableId="633026902">
    <w:abstractNumId w:val="6"/>
  </w:num>
  <w:num w:numId="15" w16cid:durableId="1521624162">
    <w:abstractNumId w:val="5"/>
  </w:num>
  <w:num w:numId="16" w16cid:durableId="307563831">
    <w:abstractNumId w:val="4"/>
  </w:num>
  <w:num w:numId="17" w16cid:durableId="651718631">
    <w:abstractNumId w:val="8"/>
  </w:num>
  <w:num w:numId="18" w16cid:durableId="1908488287">
    <w:abstractNumId w:val="3"/>
  </w:num>
  <w:num w:numId="19" w16cid:durableId="1391421018">
    <w:abstractNumId w:val="2"/>
  </w:num>
  <w:num w:numId="20" w16cid:durableId="854461929">
    <w:abstractNumId w:val="1"/>
  </w:num>
  <w:num w:numId="21" w16cid:durableId="738867714">
    <w:abstractNumId w:val="0"/>
  </w:num>
  <w:num w:numId="22" w16cid:durableId="801845142">
    <w:abstractNumId w:val="26"/>
  </w:num>
  <w:num w:numId="23" w16cid:durableId="876696484">
    <w:abstractNumId w:val="33"/>
  </w:num>
  <w:num w:numId="24" w16cid:durableId="948321903">
    <w:abstractNumId w:val="32"/>
  </w:num>
  <w:num w:numId="25" w16cid:durableId="132335288">
    <w:abstractNumId w:val="38"/>
  </w:num>
  <w:num w:numId="26" w16cid:durableId="1106777468">
    <w:abstractNumId w:val="35"/>
  </w:num>
  <w:num w:numId="27" w16cid:durableId="177080921">
    <w:abstractNumId w:val="13"/>
  </w:num>
  <w:num w:numId="28" w16cid:durableId="1558055167">
    <w:abstractNumId w:val="34"/>
  </w:num>
  <w:num w:numId="29" w16cid:durableId="1572346751">
    <w:abstractNumId w:val="28"/>
  </w:num>
  <w:num w:numId="30" w16cid:durableId="2024937845">
    <w:abstractNumId w:val="19"/>
  </w:num>
  <w:num w:numId="31" w16cid:durableId="1767076159">
    <w:abstractNumId w:val="17"/>
  </w:num>
  <w:num w:numId="32" w16cid:durableId="1346008975">
    <w:abstractNumId w:val="29"/>
  </w:num>
  <w:num w:numId="33" w16cid:durableId="19727120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668055">
    <w:abstractNumId w:val="10"/>
  </w:num>
  <w:num w:numId="35" w16cid:durableId="1988626156">
    <w:abstractNumId w:val="21"/>
  </w:num>
  <w:num w:numId="36" w16cid:durableId="1027753817">
    <w:abstractNumId w:val="23"/>
  </w:num>
  <w:num w:numId="37" w16cid:durableId="1301615560">
    <w:abstractNumId w:val="24"/>
  </w:num>
  <w:num w:numId="38" w16cid:durableId="203103106">
    <w:abstractNumId w:val="37"/>
  </w:num>
  <w:num w:numId="39" w16cid:durableId="11997352">
    <w:abstractNumId w:val="18"/>
  </w:num>
  <w:num w:numId="40" w16cid:durableId="1013654069">
    <w:abstractNumId w:val="31"/>
  </w:num>
  <w:num w:numId="41" w16cid:durableId="169607537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28"/>
    <w:rsid w:val="00004562"/>
    <w:rsid w:val="00005DE6"/>
    <w:rsid w:val="00006237"/>
    <w:rsid w:val="0000663D"/>
    <w:rsid w:val="000072D4"/>
    <w:rsid w:val="00010D95"/>
    <w:rsid w:val="00011BFA"/>
    <w:rsid w:val="00012581"/>
    <w:rsid w:val="00014C63"/>
    <w:rsid w:val="0002562D"/>
    <w:rsid w:val="0003021E"/>
    <w:rsid w:val="00030738"/>
    <w:rsid w:val="00032350"/>
    <w:rsid w:val="0003377A"/>
    <w:rsid w:val="00035232"/>
    <w:rsid w:val="00035B10"/>
    <w:rsid w:val="00035EE5"/>
    <w:rsid w:val="00037449"/>
    <w:rsid w:val="000418EF"/>
    <w:rsid w:val="0004513F"/>
    <w:rsid w:val="000500FD"/>
    <w:rsid w:val="00050D4B"/>
    <w:rsid w:val="0005123A"/>
    <w:rsid w:val="0005205D"/>
    <w:rsid w:val="00052426"/>
    <w:rsid w:val="00052FF4"/>
    <w:rsid w:val="00053E43"/>
    <w:rsid w:val="0005430B"/>
    <w:rsid w:val="0005732F"/>
    <w:rsid w:val="00063F47"/>
    <w:rsid w:val="00065731"/>
    <w:rsid w:val="00066DF0"/>
    <w:rsid w:val="00067515"/>
    <w:rsid w:val="0007064F"/>
    <w:rsid w:val="00074DAC"/>
    <w:rsid w:val="0007500C"/>
    <w:rsid w:val="000754E1"/>
    <w:rsid w:val="0007714E"/>
    <w:rsid w:val="000805FC"/>
    <w:rsid w:val="000840C8"/>
    <w:rsid w:val="000840F9"/>
    <w:rsid w:val="000909F9"/>
    <w:rsid w:val="0009698A"/>
    <w:rsid w:val="000A1B78"/>
    <w:rsid w:val="000A2845"/>
    <w:rsid w:val="000B431E"/>
    <w:rsid w:val="000C01C5"/>
    <w:rsid w:val="000C0969"/>
    <w:rsid w:val="000C1A1A"/>
    <w:rsid w:val="000D4C26"/>
    <w:rsid w:val="000D6AB7"/>
    <w:rsid w:val="000E1539"/>
    <w:rsid w:val="000E183E"/>
    <w:rsid w:val="000E4350"/>
    <w:rsid w:val="000E559E"/>
    <w:rsid w:val="000E55A1"/>
    <w:rsid w:val="000E55AB"/>
    <w:rsid w:val="000E6E43"/>
    <w:rsid w:val="000F20BA"/>
    <w:rsid w:val="000F213A"/>
    <w:rsid w:val="000F2D93"/>
    <w:rsid w:val="000F35DC"/>
    <w:rsid w:val="000F650E"/>
    <w:rsid w:val="00100B98"/>
    <w:rsid w:val="00103C62"/>
    <w:rsid w:val="00106601"/>
    <w:rsid w:val="00110A9F"/>
    <w:rsid w:val="00116844"/>
    <w:rsid w:val="001170AE"/>
    <w:rsid w:val="001179B6"/>
    <w:rsid w:val="00122DED"/>
    <w:rsid w:val="001232A6"/>
    <w:rsid w:val="001319A3"/>
    <w:rsid w:val="00132265"/>
    <w:rsid w:val="001329E0"/>
    <w:rsid w:val="00134E43"/>
    <w:rsid w:val="00135A2A"/>
    <w:rsid w:val="00135E7B"/>
    <w:rsid w:val="00137CBB"/>
    <w:rsid w:val="00140A34"/>
    <w:rsid w:val="00141036"/>
    <w:rsid w:val="00145B8E"/>
    <w:rsid w:val="0014640F"/>
    <w:rsid w:val="00152A01"/>
    <w:rsid w:val="00152E4D"/>
    <w:rsid w:val="00153E8B"/>
    <w:rsid w:val="001554A6"/>
    <w:rsid w:val="001579D8"/>
    <w:rsid w:val="001639F5"/>
    <w:rsid w:val="00165A33"/>
    <w:rsid w:val="00165FA8"/>
    <w:rsid w:val="00170E9F"/>
    <w:rsid w:val="0017180D"/>
    <w:rsid w:val="0018093D"/>
    <w:rsid w:val="00187A59"/>
    <w:rsid w:val="0019042B"/>
    <w:rsid w:val="00190A7B"/>
    <w:rsid w:val="00191304"/>
    <w:rsid w:val="00191E1B"/>
    <w:rsid w:val="001A1441"/>
    <w:rsid w:val="001B1B37"/>
    <w:rsid w:val="001B3488"/>
    <w:rsid w:val="001B4C7E"/>
    <w:rsid w:val="001C11BE"/>
    <w:rsid w:val="001C4722"/>
    <w:rsid w:val="001C6232"/>
    <w:rsid w:val="001C63E7"/>
    <w:rsid w:val="001D05DD"/>
    <w:rsid w:val="001D0BE1"/>
    <w:rsid w:val="001D2384"/>
    <w:rsid w:val="001D2635"/>
    <w:rsid w:val="001D2A06"/>
    <w:rsid w:val="001E00F0"/>
    <w:rsid w:val="001E2293"/>
    <w:rsid w:val="001E2A59"/>
    <w:rsid w:val="001E34AC"/>
    <w:rsid w:val="001E3A31"/>
    <w:rsid w:val="001E5F7F"/>
    <w:rsid w:val="001F09EC"/>
    <w:rsid w:val="001F209F"/>
    <w:rsid w:val="001F5B4F"/>
    <w:rsid w:val="001F5C28"/>
    <w:rsid w:val="001F6547"/>
    <w:rsid w:val="002017AC"/>
    <w:rsid w:val="0020467A"/>
    <w:rsid w:val="0020548B"/>
    <w:rsid w:val="0020607F"/>
    <w:rsid w:val="00206E2A"/>
    <w:rsid w:val="00206FF8"/>
    <w:rsid w:val="002074B2"/>
    <w:rsid w:val="0021489C"/>
    <w:rsid w:val="00216489"/>
    <w:rsid w:val="00220A9C"/>
    <w:rsid w:val="002229FF"/>
    <w:rsid w:val="002253C3"/>
    <w:rsid w:val="00225889"/>
    <w:rsid w:val="00230B64"/>
    <w:rsid w:val="00232EDD"/>
    <w:rsid w:val="00236DE9"/>
    <w:rsid w:val="00242226"/>
    <w:rsid w:val="00242C6D"/>
    <w:rsid w:val="00245A3B"/>
    <w:rsid w:val="00245F7B"/>
    <w:rsid w:val="00251838"/>
    <w:rsid w:val="002518D2"/>
    <w:rsid w:val="00252B9A"/>
    <w:rsid w:val="00254088"/>
    <w:rsid w:val="00254D5B"/>
    <w:rsid w:val="00256039"/>
    <w:rsid w:val="00257AA9"/>
    <w:rsid w:val="00262D4E"/>
    <w:rsid w:val="002646C8"/>
    <w:rsid w:val="002667EE"/>
    <w:rsid w:val="00280D1D"/>
    <w:rsid w:val="00282B5D"/>
    <w:rsid w:val="00283592"/>
    <w:rsid w:val="0028631B"/>
    <w:rsid w:val="00286914"/>
    <w:rsid w:val="00287813"/>
    <w:rsid w:val="00292BEF"/>
    <w:rsid w:val="00294CD2"/>
    <w:rsid w:val="002A09DC"/>
    <w:rsid w:val="002A2E44"/>
    <w:rsid w:val="002A338B"/>
    <w:rsid w:val="002A65DC"/>
    <w:rsid w:val="002B08A4"/>
    <w:rsid w:val="002B2998"/>
    <w:rsid w:val="002B57E3"/>
    <w:rsid w:val="002B64EE"/>
    <w:rsid w:val="002B71C7"/>
    <w:rsid w:val="002C0DA8"/>
    <w:rsid w:val="002C46FB"/>
    <w:rsid w:val="002C49D6"/>
    <w:rsid w:val="002C6934"/>
    <w:rsid w:val="002C6C31"/>
    <w:rsid w:val="002C748C"/>
    <w:rsid w:val="002D0E88"/>
    <w:rsid w:val="002D2DAC"/>
    <w:rsid w:val="002D52B2"/>
    <w:rsid w:val="002E2611"/>
    <w:rsid w:val="002E274E"/>
    <w:rsid w:val="002E68CD"/>
    <w:rsid w:val="002F01AF"/>
    <w:rsid w:val="002F3956"/>
    <w:rsid w:val="002F678C"/>
    <w:rsid w:val="002F7247"/>
    <w:rsid w:val="002F7B77"/>
    <w:rsid w:val="002F7EF4"/>
    <w:rsid w:val="00304197"/>
    <w:rsid w:val="003063C0"/>
    <w:rsid w:val="00310EFC"/>
    <w:rsid w:val="00312D26"/>
    <w:rsid w:val="00317DEA"/>
    <w:rsid w:val="00322A9F"/>
    <w:rsid w:val="00323121"/>
    <w:rsid w:val="003236CB"/>
    <w:rsid w:val="00330A54"/>
    <w:rsid w:val="00334D4B"/>
    <w:rsid w:val="00335B5E"/>
    <w:rsid w:val="00335F4F"/>
    <w:rsid w:val="003366DC"/>
    <w:rsid w:val="00337DDE"/>
    <w:rsid w:val="003443D1"/>
    <w:rsid w:val="00345315"/>
    <w:rsid w:val="00346631"/>
    <w:rsid w:val="00347094"/>
    <w:rsid w:val="003474A0"/>
    <w:rsid w:val="0036336D"/>
    <w:rsid w:val="003645E1"/>
    <w:rsid w:val="00364B2C"/>
    <w:rsid w:val="00364E1D"/>
    <w:rsid w:val="00365254"/>
    <w:rsid w:val="00365327"/>
    <w:rsid w:val="00365546"/>
    <w:rsid w:val="00374C23"/>
    <w:rsid w:val="00374D9A"/>
    <w:rsid w:val="00377612"/>
    <w:rsid w:val="00382603"/>
    <w:rsid w:val="00383954"/>
    <w:rsid w:val="00385111"/>
    <w:rsid w:val="0039126D"/>
    <w:rsid w:val="003932A6"/>
    <w:rsid w:val="003936BD"/>
    <w:rsid w:val="0039645D"/>
    <w:rsid w:val="003964D4"/>
    <w:rsid w:val="0039656A"/>
    <w:rsid w:val="00396E0C"/>
    <w:rsid w:val="003A4893"/>
    <w:rsid w:val="003A5ED3"/>
    <w:rsid w:val="003A6677"/>
    <w:rsid w:val="003B14A0"/>
    <w:rsid w:val="003B4353"/>
    <w:rsid w:val="003B595E"/>
    <w:rsid w:val="003C629F"/>
    <w:rsid w:val="003D04B7"/>
    <w:rsid w:val="003D09E4"/>
    <w:rsid w:val="003D414A"/>
    <w:rsid w:val="003D49E5"/>
    <w:rsid w:val="003D6C9B"/>
    <w:rsid w:val="003E30F2"/>
    <w:rsid w:val="003E39E4"/>
    <w:rsid w:val="003E3B7D"/>
    <w:rsid w:val="003E766F"/>
    <w:rsid w:val="003F2747"/>
    <w:rsid w:val="003F2F2A"/>
    <w:rsid w:val="003F768C"/>
    <w:rsid w:val="004001AF"/>
    <w:rsid w:val="0040341B"/>
    <w:rsid w:val="00405D0C"/>
    <w:rsid w:val="00410F28"/>
    <w:rsid w:val="0041674F"/>
    <w:rsid w:val="0042284E"/>
    <w:rsid w:val="00425759"/>
    <w:rsid w:val="0042594D"/>
    <w:rsid w:val="00441382"/>
    <w:rsid w:val="00444F80"/>
    <w:rsid w:val="0044704B"/>
    <w:rsid w:val="0045018D"/>
    <w:rsid w:val="00451FDB"/>
    <w:rsid w:val="004526A9"/>
    <w:rsid w:val="00452CBE"/>
    <w:rsid w:val="004564A6"/>
    <w:rsid w:val="00460433"/>
    <w:rsid w:val="0046175A"/>
    <w:rsid w:val="00462FC7"/>
    <w:rsid w:val="00463CE9"/>
    <w:rsid w:val="004656F6"/>
    <w:rsid w:val="004659D3"/>
    <w:rsid w:val="00466D71"/>
    <w:rsid w:val="00471C0F"/>
    <w:rsid w:val="00472E5E"/>
    <w:rsid w:val="004733C3"/>
    <w:rsid w:val="0047392D"/>
    <w:rsid w:val="00474854"/>
    <w:rsid w:val="0047518D"/>
    <w:rsid w:val="004767D5"/>
    <w:rsid w:val="004804E1"/>
    <w:rsid w:val="00484C8E"/>
    <w:rsid w:val="00486319"/>
    <w:rsid w:val="00487543"/>
    <w:rsid w:val="004875E2"/>
    <w:rsid w:val="00490BBD"/>
    <w:rsid w:val="00495327"/>
    <w:rsid w:val="004A68C4"/>
    <w:rsid w:val="004B1EB1"/>
    <w:rsid w:val="004B2C90"/>
    <w:rsid w:val="004B4E57"/>
    <w:rsid w:val="004C4526"/>
    <w:rsid w:val="004C51F8"/>
    <w:rsid w:val="004C59BD"/>
    <w:rsid w:val="004C60A2"/>
    <w:rsid w:val="004D2412"/>
    <w:rsid w:val="004E4082"/>
    <w:rsid w:val="004E73A3"/>
    <w:rsid w:val="004F0117"/>
    <w:rsid w:val="004F2B28"/>
    <w:rsid w:val="004F4A4D"/>
    <w:rsid w:val="004F6A99"/>
    <w:rsid w:val="0050149D"/>
    <w:rsid w:val="005017F3"/>
    <w:rsid w:val="00501A64"/>
    <w:rsid w:val="00503BFD"/>
    <w:rsid w:val="005043E5"/>
    <w:rsid w:val="00507F83"/>
    <w:rsid w:val="00510D74"/>
    <w:rsid w:val="00513D36"/>
    <w:rsid w:val="005140AF"/>
    <w:rsid w:val="00514B12"/>
    <w:rsid w:val="00514F37"/>
    <w:rsid w:val="00515E2F"/>
    <w:rsid w:val="00517B1D"/>
    <w:rsid w:val="00521726"/>
    <w:rsid w:val="00526530"/>
    <w:rsid w:val="00530728"/>
    <w:rsid w:val="0053645C"/>
    <w:rsid w:val="00543D5E"/>
    <w:rsid w:val="00545244"/>
    <w:rsid w:val="00550742"/>
    <w:rsid w:val="00553801"/>
    <w:rsid w:val="00553A7E"/>
    <w:rsid w:val="005615BE"/>
    <w:rsid w:val="00562E3D"/>
    <w:rsid w:val="00574AE3"/>
    <w:rsid w:val="00575FFC"/>
    <w:rsid w:val="00576B4D"/>
    <w:rsid w:val="005818B8"/>
    <w:rsid w:val="00581A0A"/>
    <w:rsid w:val="0059027A"/>
    <w:rsid w:val="00594B73"/>
    <w:rsid w:val="005A1BD7"/>
    <w:rsid w:val="005A2BEC"/>
    <w:rsid w:val="005A30EC"/>
    <w:rsid w:val="005A36BE"/>
    <w:rsid w:val="005B16C3"/>
    <w:rsid w:val="005B4FAF"/>
    <w:rsid w:val="005C0EA4"/>
    <w:rsid w:val="005C3E77"/>
    <w:rsid w:val="005C5603"/>
    <w:rsid w:val="005C6668"/>
    <w:rsid w:val="005D17CA"/>
    <w:rsid w:val="005D4151"/>
    <w:rsid w:val="005D5E21"/>
    <w:rsid w:val="005E02CD"/>
    <w:rsid w:val="005E16B5"/>
    <w:rsid w:val="005E3E58"/>
    <w:rsid w:val="005E5069"/>
    <w:rsid w:val="005F1E97"/>
    <w:rsid w:val="005F63DB"/>
    <w:rsid w:val="006040DB"/>
    <w:rsid w:val="00606D41"/>
    <w:rsid w:val="00610FF8"/>
    <w:rsid w:val="00612C22"/>
    <w:rsid w:val="00613E38"/>
    <w:rsid w:val="00614761"/>
    <w:rsid w:val="00615028"/>
    <w:rsid w:val="00621980"/>
    <w:rsid w:val="00621AC2"/>
    <w:rsid w:val="00624485"/>
    <w:rsid w:val="00626FB8"/>
    <w:rsid w:val="00627350"/>
    <w:rsid w:val="00634584"/>
    <w:rsid w:val="00641E45"/>
    <w:rsid w:val="00647A67"/>
    <w:rsid w:val="00653D01"/>
    <w:rsid w:val="00664EE1"/>
    <w:rsid w:val="006658C3"/>
    <w:rsid w:val="006662ED"/>
    <w:rsid w:val="006700B3"/>
    <w:rsid w:val="00670274"/>
    <w:rsid w:val="006767B2"/>
    <w:rsid w:val="0067767D"/>
    <w:rsid w:val="00685EED"/>
    <w:rsid w:val="006941DE"/>
    <w:rsid w:val="006946DC"/>
    <w:rsid w:val="006953A2"/>
    <w:rsid w:val="006954BD"/>
    <w:rsid w:val="006B0F13"/>
    <w:rsid w:val="006B2830"/>
    <w:rsid w:val="006B6044"/>
    <w:rsid w:val="006C12B0"/>
    <w:rsid w:val="006C6A9D"/>
    <w:rsid w:val="006D1154"/>
    <w:rsid w:val="006D2ECD"/>
    <w:rsid w:val="006D6F88"/>
    <w:rsid w:val="006E5698"/>
    <w:rsid w:val="00700762"/>
    <w:rsid w:val="00703BD3"/>
    <w:rsid w:val="0070440E"/>
    <w:rsid w:val="00705849"/>
    <w:rsid w:val="00706308"/>
    <w:rsid w:val="00712665"/>
    <w:rsid w:val="0071386B"/>
    <w:rsid w:val="0072479C"/>
    <w:rsid w:val="007259FD"/>
    <w:rsid w:val="007358BA"/>
    <w:rsid w:val="007361EE"/>
    <w:rsid w:val="00736D10"/>
    <w:rsid w:val="00742949"/>
    <w:rsid w:val="00743326"/>
    <w:rsid w:val="00750733"/>
    <w:rsid w:val="00750780"/>
    <w:rsid w:val="00751999"/>
    <w:rsid w:val="007525D1"/>
    <w:rsid w:val="00752725"/>
    <w:rsid w:val="00756C31"/>
    <w:rsid w:val="007574D0"/>
    <w:rsid w:val="00760A65"/>
    <w:rsid w:val="00763B35"/>
    <w:rsid w:val="00764AF2"/>
    <w:rsid w:val="00766E99"/>
    <w:rsid w:val="00770028"/>
    <w:rsid w:val="00770078"/>
    <w:rsid w:val="00770652"/>
    <w:rsid w:val="00772136"/>
    <w:rsid w:val="00772AB6"/>
    <w:rsid w:val="00773A65"/>
    <w:rsid w:val="00774DAB"/>
    <w:rsid w:val="00775717"/>
    <w:rsid w:val="00776618"/>
    <w:rsid w:val="007841A3"/>
    <w:rsid w:val="007865DD"/>
    <w:rsid w:val="00787B55"/>
    <w:rsid w:val="0079179F"/>
    <w:rsid w:val="00792FC0"/>
    <w:rsid w:val="00793E98"/>
    <w:rsid w:val="00795F4E"/>
    <w:rsid w:val="00796A8D"/>
    <w:rsid w:val="007A0C5D"/>
    <w:rsid w:val="007B04BE"/>
    <w:rsid w:val="007B0C68"/>
    <w:rsid w:val="007B1229"/>
    <w:rsid w:val="007B3114"/>
    <w:rsid w:val="007B5373"/>
    <w:rsid w:val="007C0010"/>
    <w:rsid w:val="007C037C"/>
    <w:rsid w:val="007C0CF3"/>
    <w:rsid w:val="007C0F06"/>
    <w:rsid w:val="007C4BE0"/>
    <w:rsid w:val="007D27DF"/>
    <w:rsid w:val="007D4A7D"/>
    <w:rsid w:val="007D4DCE"/>
    <w:rsid w:val="007D6BFE"/>
    <w:rsid w:val="007E7649"/>
    <w:rsid w:val="007E7724"/>
    <w:rsid w:val="007F0A2A"/>
    <w:rsid w:val="007F1417"/>
    <w:rsid w:val="007F48F0"/>
    <w:rsid w:val="007F5BFA"/>
    <w:rsid w:val="007F653F"/>
    <w:rsid w:val="008064EE"/>
    <w:rsid w:val="008066BE"/>
    <w:rsid w:val="00810585"/>
    <w:rsid w:val="008137ED"/>
    <w:rsid w:val="0081400F"/>
    <w:rsid w:val="00814801"/>
    <w:rsid w:val="00815A67"/>
    <w:rsid w:val="00821324"/>
    <w:rsid w:val="008222EE"/>
    <w:rsid w:val="008235AF"/>
    <w:rsid w:val="00823AC1"/>
    <w:rsid w:val="008249E4"/>
    <w:rsid w:val="00826EA4"/>
    <w:rsid w:val="008275F1"/>
    <w:rsid w:val="00832239"/>
    <w:rsid w:val="00832333"/>
    <w:rsid w:val="0083499D"/>
    <w:rsid w:val="00843B35"/>
    <w:rsid w:val="00854B34"/>
    <w:rsid w:val="0086137E"/>
    <w:rsid w:val="00861E27"/>
    <w:rsid w:val="00862A8B"/>
    <w:rsid w:val="008664DD"/>
    <w:rsid w:val="008736AE"/>
    <w:rsid w:val="00874182"/>
    <w:rsid w:val="00875ECF"/>
    <w:rsid w:val="008775D3"/>
    <w:rsid w:val="00877BD5"/>
    <w:rsid w:val="008802D3"/>
    <w:rsid w:val="00886BB9"/>
    <w:rsid w:val="008870F0"/>
    <w:rsid w:val="00891126"/>
    <w:rsid w:val="00891C3D"/>
    <w:rsid w:val="00892368"/>
    <w:rsid w:val="00893138"/>
    <w:rsid w:val="008931CF"/>
    <w:rsid w:val="00893762"/>
    <w:rsid w:val="00893934"/>
    <w:rsid w:val="00894D36"/>
    <w:rsid w:val="008A2A1D"/>
    <w:rsid w:val="008A5E5E"/>
    <w:rsid w:val="008B1EAD"/>
    <w:rsid w:val="008B49DD"/>
    <w:rsid w:val="008B5CD1"/>
    <w:rsid w:val="008C2F90"/>
    <w:rsid w:val="008C4FAA"/>
    <w:rsid w:val="008C5834"/>
    <w:rsid w:val="008C6251"/>
    <w:rsid w:val="008D7BDD"/>
    <w:rsid w:val="0090197F"/>
    <w:rsid w:val="00901CD7"/>
    <w:rsid w:val="0090254C"/>
    <w:rsid w:val="0090724E"/>
    <w:rsid w:val="00907888"/>
    <w:rsid w:val="00907DE2"/>
    <w:rsid w:val="00910D57"/>
    <w:rsid w:val="009116F4"/>
    <w:rsid w:val="009221AC"/>
    <w:rsid w:val="009225D7"/>
    <w:rsid w:val="009248C1"/>
    <w:rsid w:val="00925E48"/>
    <w:rsid w:val="009261FD"/>
    <w:rsid w:val="009335EA"/>
    <w:rsid w:val="00933804"/>
    <w:rsid w:val="009339B7"/>
    <w:rsid w:val="00934750"/>
    <w:rsid w:val="00934E30"/>
    <w:rsid w:val="00935271"/>
    <w:rsid w:val="00936592"/>
    <w:rsid w:val="00942A73"/>
    <w:rsid w:val="00943112"/>
    <w:rsid w:val="00943209"/>
    <w:rsid w:val="0094509D"/>
    <w:rsid w:val="00945318"/>
    <w:rsid w:val="00947384"/>
    <w:rsid w:val="00950DB4"/>
    <w:rsid w:val="009534C6"/>
    <w:rsid w:val="009535B5"/>
    <w:rsid w:val="00957CCB"/>
    <w:rsid w:val="009606EB"/>
    <w:rsid w:val="009632E6"/>
    <w:rsid w:val="009634EC"/>
    <w:rsid w:val="00963973"/>
    <w:rsid w:val="00966E63"/>
    <w:rsid w:val="00971786"/>
    <w:rsid w:val="00971B3B"/>
    <w:rsid w:val="009750F0"/>
    <w:rsid w:val="009863EA"/>
    <w:rsid w:val="009873A7"/>
    <w:rsid w:val="009A5723"/>
    <w:rsid w:val="009B0395"/>
    <w:rsid w:val="009B18A8"/>
    <w:rsid w:val="009B6AB4"/>
    <w:rsid w:val="009B6D4A"/>
    <w:rsid w:val="009B727B"/>
    <w:rsid w:val="009B749F"/>
    <w:rsid w:val="009C111B"/>
    <w:rsid w:val="009C1976"/>
    <w:rsid w:val="009C2F70"/>
    <w:rsid w:val="009C2F9E"/>
    <w:rsid w:val="009C5669"/>
    <w:rsid w:val="009D15D5"/>
    <w:rsid w:val="009D39C6"/>
    <w:rsid w:val="009D5AE2"/>
    <w:rsid w:val="009F74CD"/>
    <w:rsid w:val="009F7CB4"/>
    <w:rsid w:val="00A02C05"/>
    <w:rsid w:val="00A03584"/>
    <w:rsid w:val="00A0417B"/>
    <w:rsid w:val="00A07FEF"/>
    <w:rsid w:val="00A13BD1"/>
    <w:rsid w:val="00A1497C"/>
    <w:rsid w:val="00A14D20"/>
    <w:rsid w:val="00A21956"/>
    <w:rsid w:val="00A24786"/>
    <w:rsid w:val="00A312F3"/>
    <w:rsid w:val="00A35D3F"/>
    <w:rsid w:val="00A37420"/>
    <w:rsid w:val="00A4294E"/>
    <w:rsid w:val="00A42EEC"/>
    <w:rsid w:val="00A442FF"/>
    <w:rsid w:val="00A44DAE"/>
    <w:rsid w:val="00A45FE7"/>
    <w:rsid w:val="00A463DC"/>
    <w:rsid w:val="00A50406"/>
    <w:rsid w:val="00A50767"/>
    <w:rsid w:val="00A50801"/>
    <w:rsid w:val="00A51C9F"/>
    <w:rsid w:val="00A60A45"/>
    <w:rsid w:val="00A60A58"/>
    <w:rsid w:val="00A61B21"/>
    <w:rsid w:val="00A65B09"/>
    <w:rsid w:val="00A670BB"/>
    <w:rsid w:val="00A71291"/>
    <w:rsid w:val="00A76E7C"/>
    <w:rsid w:val="00A80C33"/>
    <w:rsid w:val="00A871D6"/>
    <w:rsid w:val="00A90D44"/>
    <w:rsid w:val="00A912DB"/>
    <w:rsid w:val="00AA239B"/>
    <w:rsid w:val="00AA2F6F"/>
    <w:rsid w:val="00AA57B5"/>
    <w:rsid w:val="00AB0D90"/>
    <w:rsid w:val="00AB1E21"/>
    <w:rsid w:val="00AB1E30"/>
    <w:rsid w:val="00AB2477"/>
    <w:rsid w:val="00AB56F0"/>
    <w:rsid w:val="00AB5DBD"/>
    <w:rsid w:val="00AB5F0C"/>
    <w:rsid w:val="00AB77BB"/>
    <w:rsid w:val="00AC0E91"/>
    <w:rsid w:val="00AC273E"/>
    <w:rsid w:val="00AC7EB3"/>
    <w:rsid w:val="00AD20B9"/>
    <w:rsid w:val="00AD24E6"/>
    <w:rsid w:val="00AD31A0"/>
    <w:rsid w:val="00AD3AEC"/>
    <w:rsid w:val="00AD44F1"/>
    <w:rsid w:val="00AD4DF7"/>
    <w:rsid w:val="00AE0183"/>
    <w:rsid w:val="00AE2110"/>
    <w:rsid w:val="00AE2EB1"/>
    <w:rsid w:val="00AE6F4D"/>
    <w:rsid w:val="00AF12DD"/>
    <w:rsid w:val="00AF6047"/>
    <w:rsid w:val="00B01DA1"/>
    <w:rsid w:val="00B0611C"/>
    <w:rsid w:val="00B11A76"/>
    <w:rsid w:val="00B13115"/>
    <w:rsid w:val="00B20C99"/>
    <w:rsid w:val="00B224EB"/>
    <w:rsid w:val="00B233E3"/>
    <w:rsid w:val="00B252BF"/>
    <w:rsid w:val="00B30352"/>
    <w:rsid w:val="00B31C12"/>
    <w:rsid w:val="00B32DA4"/>
    <w:rsid w:val="00B346DF"/>
    <w:rsid w:val="00B3629A"/>
    <w:rsid w:val="00B37CB2"/>
    <w:rsid w:val="00B41313"/>
    <w:rsid w:val="00B42F3E"/>
    <w:rsid w:val="00B460C2"/>
    <w:rsid w:val="00B47460"/>
    <w:rsid w:val="00B506A6"/>
    <w:rsid w:val="00B63857"/>
    <w:rsid w:val="00B63EB9"/>
    <w:rsid w:val="00B70214"/>
    <w:rsid w:val="00B75ED8"/>
    <w:rsid w:val="00B77809"/>
    <w:rsid w:val="00B83B98"/>
    <w:rsid w:val="00B83FAC"/>
    <w:rsid w:val="00B852CF"/>
    <w:rsid w:val="00B860DC"/>
    <w:rsid w:val="00B86F27"/>
    <w:rsid w:val="00B91752"/>
    <w:rsid w:val="00B92D45"/>
    <w:rsid w:val="00B94121"/>
    <w:rsid w:val="00B9540B"/>
    <w:rsid w:val="00B95474"/>
    <w:rsid w:val="00BA3794"/>
    <w:rsid w:val="00BA3F4D"/>
    <w:rsid w:val="00BA5C95"/>
    <w:rsid w:val="00BA79E3"/>
    <w:rsid w:val="00BB00F5"/>
    <w:rsid w:val="00BB10E5"/>
    <w:rsid w:val="00BB1FC1"/>
    <w:rsid w:val="00BB239A"/>
    <w:rsid w:val="00BB31CE"/>
    <w:rsid w:val="00BC0188"/>
    <w:rsid w:val="00BC0384"/>
    <w:rsid w:val="00BC0EF0"/>
    <w:rsid w:val="00BC4432"/>
    <w:rsid w:val="00BC53B4"/>
    <w:rsid w:val="00BC6FB7"/>
    <w:rsid w:val="00BD2B86"/>
    <w:rsid w:val="00BD5564"/>
    <w:rsid w:val="00BE0FE6"/>
    <w:rsid w:val="00BE55A7"/>
    <w:rsid w:val="00BE64B3"/>
    <w:rsid w:val="00BF1682"/>
    <w:rsid w:val="00BF4836"/>
    <w:rsid w:val="00BF6A7B"/>
    <w:rsid w:val="00BF6B3C"/>
    <w:rsid w:val="00BF7906"/>
    <w:rsid w:val="00C02E65"/>
    <w:rsid w:val="00C06D9A"/>
    <w:rsid w:val="00C0702B"/>
    <w:rsid w:val="00C11B08"/>
    <w:rsid w:val="00C12133"/>
    <w:rsid w:val="00C12A81"/>
    <w:rsid w:val="00C1392A"/>
    <w:rsid w:val="00C16413"/>
    <w:rsid w:val="00C16500"/>
    <w:rsid w:val="00C17A25"/>
    <w:rsid w:val="00C201EB"/>
    <w:rsid w:val="00C20B27"/>
    <w:rsid w:val="00C33308"/>
    <w:rsid w:val="00C33809"/>
    <w:rsid w:val="00C365A2"/>
    <w:rsid w:val="00C4003A"/>
    <w:rsid w:val="00C41422"/>
    <w:rsid w:val="00C426AA"/>
    <w:rsid w:val="00C46E40"/>
    <w:rsid w:val="00C47193"/>
    <w:rsid w:val="00C50828"/>
    <w:rsid w:val="00C51137"/>
    <w:rsid w:val="00C6206C"/>
    <w:rsid w:val="00C62814"/>
    <w:rsid w:val="00C72D11"/>
    <w:rsid w:val="00C73033"/>
    <w:rsid w:val="00C77D1E"/>
    <w:rsid w:val="00C846C9"/>
    <w:rsid w:val="00C863AE"/>
    <w:rsid w:val="00C86C74"/>
    <w:rsid w:val="00C86D9F"/>
    <w:rsid w:val="00C87372"/>
    <w:rsid w:val="00C927F3"/>
    <w:rsid w:val="00C92E08"/>
    <w:rsid w:val="00C93473"/>
    <w:rsid w:val="00C971C1"/>
    <w:rsid w:val="00CA1FE3"/>
    <w:rsid w:val="00CA332D"/>
    <w:rsid w:val="00CA6993"/>
    <w:rsid w:val="00CB254D"/>
    <w:rsid w:val="00CB3533"/>
    <w:rsid w:val="00CB7600"/>
    <w:rsid w:val="00CB7625"/>
    <w:rsid w:val="00CB7AF8"/>
    <w:rsid w:val="00CB7D61"/>
    <w:rsid w:val="00CC6A4B"/>
    <w:rsid w:val="00CD5A1F"/>
    <w:rsid w:val="00CD7A5A"/>
    <w:rsid w:val="00CD7AAF"/>
    <w:rsid w:val="00CE0E2E"/>
    <w:rsid w:val="00CE2BA6"/>
    <w:rsid w:val="00CE564D"/>
    <w:rsid w:val="00CF181E"/>
    <w:rsid w:val="00CF2B0C"/>
    <w:rsid w:val="00D003E3"/>
    <w:rsid w:val="00D01279"/>
    <w:rsid w:val="00D023A0"/>
    <w:rsid w:val="00D06AE5"/>
    <w:rsid w:val="00D148F7"/>
    <w:rsid w:val="00D16B3C"/>
    <w:rsid w:val="00D16E87"/>
    <w:rsid w:val="00D25AA0"/>
    <w:rsid w:val="00D27D0E"/>
    <w:rsid w:val="00D35DA7"/>
    <w:rsid w:val="00D46224"/>
    <w:rsid w:val="00D47AD0"/>
    <w:rsid w:val="00D57A57"/>
    <w:rsid w:val="00D610A4"/>
    <w:rsid w:val="00D613A9"/>
    <w:rsid w:val="00D658D3"/>
    <w:rsid w:val="00D65FB6"/>
    <w:rsid w:val="00D7238E"/>
    <w:rsid w:val="00D73003"/>
    <w:rsid w:val="00D73C03"/>
    <w:rsid w:val="00D75201"/>
    <w:rsid w:val="00D77B34"/>
    <w:rsid w:val="00D802A1"/>
    <w:rsid w:val="00D80930"/>
    <w:rsid w:val="00D81A72"/>
    <w:rsid w:val="00D81C30"/>
    <w:rsid w:val="00D92EDA"/>
    <w:rsid w:val="00D9359B"/>
    <w:rsid w:val="00D94B0E"/>
    <w:rsid w:val="00DA5661"/>
    <w:rsid w:val="00DA5EE7"/>
    <w:rsid w:val="00DA6E07"/>
    <w:rsid w:val="00DA7584"/>
    <w:rsid w:val="00DA7A62"/>
    <w:rsid w:val="00DB0413"/>
    <w:rsid w:val="00DB0F15"/>
    <w:rsid w:val="00DB3292"/>
    <w:rsid w:val="00DB3709"/>
    <w:rsid w:val="00DC2F99"/>
    <w:rsid w:val="00DC3B21"/>
    <w:rsid w:val="00DC489D"/>
    <w:rsid w:val="00DC6A0D"/>
    <w:rsid w:val="00DC6AC3"/>
    <w:rsid w:val="00DC7138"/>
    <w:rsid w:val="00DD140B"/>
    <w:rsid w:val="00DD2123"/>
    <w:rsid w:val="00DD2A9E"/>
    <w:rsid w:val="00DD509E"/>
    <w:rsid w:val="00DD5249"/>
    <w:rsid w:val="00DD6FD2"/>
    <w:rsid w:val="00DE14C5"/>
    <w:rsid w:val="00DE2331"/>
    <w:rsid w:val="00DE2FD1"/>
    <w:rsid w:val="00DE5157"/>
    <w:rsid w:val="00DE74EB"/>
    <w:rsid w:val="00DF1BBC"/>
    <w:rsid w:val="00E03C8B"/>
    <w:rsid w:val="00E05BA5"/>
    <w:rsid w:val="00E07762"/>
    <w:rsid w:val="00E12CAA"/>
    <w:rsid w:val="00E1305C"/>
    <w:rsid w:val="00E239D8"/>
    <w:rsid w:val="00E25195"/>
    <w:rsid w:val="00E263EB"/>
    <w:rsid w:val="00E318F2"/>
    <w:rsid w:val="00E334BB"/>
    <w:rsid w:val="00E368D2"/>
    <w:rsid w:val="00E42DAD"/>
    <w:rsid w:val="00E4520C"/>
    <w:rsid w:val="00E45F90"/>
    <w:rsid w:val="00E47E3C"/>
    <w:rsid w:val="00E507E7"/>
    <w:rsid w:val="00E516F3"/>
    <w:rsid w:val="00E52291"/>
    <w:rsid w:val="00E527BE"/>
    <w:rsid w:val="00E5387D"/>
    <w:rsid w:val="00E56EFE"/>
    <w:rsid w:val="00E60CE6"/>
    <w:rsid w:val="00E61D02"/>
    <w:rsid w:val="00E62D48"/>
    <w:rsid w:val="00E6431C"/>
    <w:rsid w:val="00E64BFF"/>
    <w:rsid w:val="00E65900"/>
    <w:rsid w:val="00E65D32"/>
    <w:rsid w:val="00E66E99"/>
    <w:rsid w:val="00E678A0"/>
    <w:rsid w:val="00E7078D"/>
    <w:rsid w:val="00E70821"/>
    <w:rsid w:val="00E7085E"/>
    <w:rsid w:val="00E76843"/>
    <w:rsid w:val="00E823D4"/>
    <w:rsid w:val="00E85197"/>
    <w:rsid w:val="00E87FB4"/>
    <w:rsid w:val="00E92A68"/>
    <w:rsid w:val="00E93FCF"/>
    <w:rsid w:val="00E9687A"/>
    <w:rsid w:val="00E96BF0"/>
    <w:rsid w:val="00E9778E"/>
    <w:rsid w:val="00EA2D3E"/>
    <w:rsid w:val="00EA366B"/>
    <w:rsid w:val="00EA63B9"/>
    <w:rsid w:val="00EA694A"/>
    <w:rsid w:val="00EB0CD3"/>
    <w:rsid w:val="00EB1AF5"/>
    <w:rsid w:val="00EB24EE"/>
    <w:rsid w:val="00EB6C61"/>
    <w:rsid w:val="00EB7C66"/>
    <w:rsid w:val="00EC3875"/>
    <w:rsid w:val="00EC42E3"/>
    <w:rsid w:val="00EC72BE"/>
    <w:rsid w:val="00ED2A99"/>
    <w:rsid w:val="00ED574C"/>
    <w:rsid w:val="00EE35E4"/>
    <w:rsid w:val="00F005C9"/>
    <w:rsid w:val="00F03232"/>
    <w:rsid w:val="00F038FA"/>
    <w:rsid w:val="00F06831"/>
    <w:rsid w:val="00F1404D"/>
    <w:rsid w:val="00F16B2B"/>
    <w:rsid w:val="00F16EDB"/>
    <w:rsid w:val="00F174ED"/>
    <w:rsid w:val="00F208DC"/>
    <w:rsid w:val="00F22CB3"/>
    <w:rsid w:val="00F234F5"/>
    <w:rsid w:val="00F2501C"/>
    <w:rsid w:val="00F307CD"/>
    <w:rsid w:val="00F3166C"/>
    <w:rsid w:val="00F33259"/>
    <w:rsid w:val="00F34B48"/>
    <w:rsid w:val="00F415A0"/>
    <w:rsid w:val="00F44FB8"/>
    <w:rsid w:val="00F464D2"/>
    <w:rsid w:val="00F464FB"/>
    <w:rsid w:val="00F502CA"/>
    <w:rsid w:val="00F519B9"/>
    <w:rsid w:val="00F545C3"/>
    <w:rsid w:val="00F55E8B"/>
    <w:rsid w:val="00F564F9"/>
    <w:rsid w:val="00F669BA"/>
    <w:rsid w:val="00F70703"/>
    <w:rsid w:val="00F71B7F"/>
    <w:rsid w:val="00F72368"/>
    <w:rsid w:val="00F7535E"/>
    <w:rsid w:val="00F7766C"/>
    <w:rsid w:val="00F81354"/>
    <w:rsid w:val="00F81C80"/>
    <w:rsid w:val="00F82076"/>
    <w:rsid w:val="00F94FCC"/>
    <w:rsid w:val="00FA062A"/>
    <w:rsid w:val="00FA1AA5"/>
    <w:rsid w:val="00FA269F"/>
    <w:rsid w:val="00FA2F11"/>
    <w:rsid w:val="00FB187F"/>
    <w:rsid w:val="00FB21F7"/>
    <w:rsid w:val="00FB22AF"/>
    <w:rsid w:val="00FB2AAE"/>
    <w:rsid w:val="00FB60FE"/>
    <w:rsid w:val="00FB7F9C"/>
    <w:rsid w:val="00FC25E1"/>
    <w:rsid w:val="00FC3FA5"/>
    <w:rsid w:val="00FC6260"/>
    <w:rsid w:val="00FD2C03"/>
    <w:rsid w:val="00FD63B3"/>
    <w:rsid w:val="00FD715F"/>
    <w:rsid w:val="00FE1BFD"/>
    <w:rsid w:val="00FE6F1F"/>
    <w:rsid w:val="00FE7673"/>
    <w:rsid w:val="00FF1B3D"/>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ddd"/>
    </o:shapedefaults>
    <o:shapelayout v:ext="edit">
      <o:idmap v:ext="edit" data="1"/>
    </o:shapelayout>
  </w:shapeDefaults>
  <w:decimalSymbol w:val=","/>
  <w:listSeparator w:val=";"/>
  <w14:docId w14:val="799FE192"/>
  <w15:docId w15:val="{4FBCC5C8-FAA6-407D-B8A3-E27ED2A9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nl-NL" w:eastAsia="nl-NL" w:bidi="ar-SA"/>
      </w:rPr>
    </w:rPrDefault>
    <w:pPrDefault>
      <w:pPr>
        <w:spacing w:after="280" w:line="280" w:lineRule="atLeast"/>
      </w:pPr>
    </w:pPrDefault>
  </w:docDefaults>
  <w:latentStyles w:defLockedState="0" w:defUIPriority="0" w:defSemiHidden="0" w:defUnhideWhenUsed="0" w:defQFormat="0" w:count="376">
    <w:lsdException w:name="Normal" w:qFormat="1"/>
    <w:lsdException w:name="heading 1" w:uiPriority="6" w:qFormat="1"/>
    <w:lsdException w:name="heading 2" w:uiPriority="7" w:qFormat="1"/>
    <w:lsdException w:name="heading 3" w:uiPriority="8" w:qFormat="1"/>
    <w:lsdException w:name="heading 4" w:uiPriority="9"/>
    <w:lsdException w:name="heading 5" w:uiPriority="10"/>
    <w:lsdException w:name="heading 6" w:uiPriority="44"/>
    <w:lsdException w:name="heading 7" w:semiHidden="1" w:uiPriority="45"/>
    <w:lsdException w:name="heading 8" w:semiHidden="1" w:uiPriority="46"/>
    <w:lsdException w:name="heading 9" w:semiHidden="1" w:uiPriority="4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54"/>
    <w:lsdException w:name="annotation text" w:semiHidden="1"/>
    <w:lsdException w:name="header" w:semiHidden="1"/>
    <w:lsdException w:name="footer" w:semiHidden="1"/>
    <w:lsdException w:name="index heading" w:semiHidden="1"/>
    <w:lsdException w:name="caption" w:semiHidden="1" w:uiPriority="37" w:qFormat="1"/>
    <w:lsdException w:name="table of figures" w:semiHidden="1" w:uiPriority="62"/>
    <w:lsdException w:name="envelope address" w:semiHidden="1"/>
    <w:lsdException w:name="envelope return" w:semiHidden="1"/>
    <w:lsdException w:name="footnote reference" w:semiHidden="1" w:uiPriority="53"/>
    <w:lsdException w:name="annotation reference" w:semiHidden="1"/>
    <w:lsdException w:name="line number" w:semiHidden="1"/>
    <w:lsdException w:name="page number" w:semiHidden="1"/>
    <w:lsdException w:name="endnote reference" w:semiHidden="1" w:uiPriority="51"/>
    <w:lsdException w:name="endnote text" w:semiHidden="1" w:uiPriority="5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36"/>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NZa"/>
    <w:qFormat/>
    <w:rsid w:val="00014C63"/>
    <w:pPr>
      <w:spacing w:after="160" w:line="259" w:lineRule="auto"/>
    </w:pPr>
    <w:rPr>
      <w:rFonts w:asciiTheme="minorHAnsi" w:eastAsiaTheme="minorHAnsi" w:hAnsiTheme="minorHAnsi" w:cstheme="minorBidi"/>
      <w:sz w:val="22"/>
      <w:szCs w:val="22"/>
      <w:lang w:eastAsia="en-US"/>
    </w:rPr>
  </w:style>
  <w:style w:type="paragraph" w:styleId="Kop1">
    <w:name w:val="heading 1"/>
    <w:aliases w:val="Kop 1 NZa"/>
    <w:basedOn w:val="ZsysbasisNZa"/>
    <w:next w:val="BasistekstNZa"/>
    <w:uiPriority w:val="6"/>
    <w:qFormat/>
    <w:rsid w:val="004E4082"/>
    <w:pPr>
      <w:keepNext/>
      <w:keepLines/>
      <w:numPr>
        <w:numId w:val="39"/>
      </w:numPr>
      <w:spacing w:line="660" w:lineRule="exact"/>
      <w:outlineLvl w:val="0"/>
    </w:pPr>
    <w:rPr>
      <w:b/>
      <w:bCs/>
      <w:color w:val="28348B" w:themeColor="accent1"/>
      <w:sz w:val="60"/>
      <w:szCs w:val="32"/>
    </w:rPr>
  </w:style>
  <w:style w:type="paragraph" w:styleId="Kop2">
    <w:name w:val="heading 2"/>
    <w:aliases w:val="Kop 2 NZa"/>
    <w:basedOn w:val="ZsysbasisNZa"/>
    <w:next w:val="BasistekstNZa"/>
    <w:uiPriority w:val="7"/>
    <w:qFormat/>
    <w:rsid w:val="00C927F3"/>
    <w:pPr>
      <w:keepNext/>
      <w:keepLines/>
      <w:numPr>
        <w:ilvl w:val="1"/>
        <w:numId w:val="39"/>
      </w:numPr>
      <w:spacing w:before="560" w:line="360" w:lineRule="exact"/>
      <w:outlineLvl w:val="1"/>
    </w:pPr>
    <w:rPr>
      <w:b/>
      <w:bCs/>
      <w:iCs/>
      <w:color w:val="28348B" w:themeColor="accent1"/>
      <w:sz w:val="32"/>
      <w:szCs w:val="28"/>
    </w:rPr>
  </w:style>
  <w:style w:type="paragraph" w:styleId="Kop3">
    <w:name w:val="heading 3"/>
    <w:aliases w:val="Kop 3 NZa"/>
    <w:basedOn w:val="ZsysbasisNZa"/>
    <w:next w:val="BasistekstNZa"/>
    <w:uiPriority w:val="8"/>
    <w:qFormat/>
    <w:rsid w:val="00C927F3"/>
    <w:pPr>
      <w:keepNext/>
      <w:keepLines/>
      <w:numPr>
        <w:ilvl w:val="2"/>
        <w:numId w:val="39"/>
      </w:numPr>
      <w:spacing w:before="560" w:line="300" w:lineRule="exact"/>
      <w:outlineLvl w:val="2"/>
    </w:pPr>
    <w:rPr>
      <w:b/>
      <w:iCs/>
      <w:color w:val="28348B"/>
      <w:sz w:val="28"/>
    </w:rPr>
  </w:style>
  <w:style w:type="paragraph" w:styleId="Kop4">
    <w:name w:val="heading 4"/>
    <w:aliases w:val="Kop 4 NZa"/>
    <w:basedOn w:val="ZsysbasisNZa"/>
    <w:next w:val="BasistekstNZa"/>
    <w:uiPriority w:val="9"/>
    <w:rsid w:val="00B70214"/>
    <w:pPr>
      <w:keepNext/>
      <w:keepLines/>
      <w:numPr>
        <w:ilvl w:val="3"/>
        <w:numId w:val="39"/>
      </w:numPr>
      <w:spacing w:before="560" w:line="280" w:lineRule="exact"/>
      <w:outlineLvl w:val="3"/>
    </w:pPr>
    <w:rPr>
      <w:b/>
      <w:bCs/>
      <w:color w:val="28348B"/>
      <w:sz w:val="24"/>
      <w:szCs w:val="24"/>
    </w:rPr>
  </w:style>
  <w:style w:type="paragraph" w:styleId="Kop5">
    <w:name w:val="heading 5"/>
    <w:aliases w:val="Kop 5 NZa"/>
    <w:basedOn w:val="ZsysbasisNZa"/>
    <w:next w:val="BasistekstNZa"/>
    <w:uiPriority w:val="10"/>
    <w:rsid w:val="00B70214"/>
    <w:pPr>
      <w:keepNext/>
      <w:keepLines/>
      <w:numPr>
        <w:ilvl w:val="4"/>
        <w:numId w:val="39"/>
      </w:numPr>
      <w:spacing w:before="300" w:line="280" w:lineRule="exact"/>
      <w:outlineLvl w:val="4"/>
    </w:pPr>
    <w:rPr>
      <w:b/>
      <w:bCs/>
      <w:iCs/>
      <w:szCs w:val="22"/>
    </w:rPr>
  </w:style>
  <w:style w:type="paragraph" w:styleId="Kop6">
    <w:name w:val="heading 6"/>
    <w:aliases w:val="Kop 6 NZa"/>
    <w:basedOn w:val="ZsysbasisNZa"/>
    <w:next w:val="BasistekstNZa"/>
    <w:uiPriority w:val="44"/>
    <w:semiHidden/>
    <w:rsid w:val="00B70214"/>
    <w:pPr>
      <w:keepNext/>
      <w:keepLines/>
      <w:numPr>
        <w:ilvl w:val="5"/>
        <w:numId w:val="39"/>
      </w:numPr>
      <w:outlineLvl w:val="5"/>
    </w:pPr>
  </w:style>
  <w:style w:type="paragraph" w:styleId="Kop7">
    <w:name w:val="heading 7"/>
    <w:aliases w:val="Kop 7 NZa"/>
    <w:basedOn w:val="ZsysbasisNZa"/>
    <w:next w:val="BasistekstNZa"/>
    <w:uiPriority w:val="45"/>
    <w:semiHidden/>
    <w:rsid w:val="00B70214"/>
    <w:pPr>
      <w:keepNext/>
      <w:keepLines/>
      <w:numPr>
        <w:ilvl w:val="6"/>
        <w:numId w:val="39"/>
      </w:numPr>
      <w:outlineLvl w:val="6"/>
    </w:pPr>
    <w:rPr>
      <w:bCs/>
    </w:rPr>
  </w:style>
  <w:style w:type="paragraph" w:styleId="Kop8">
    <w:name w:val="heading 8"/>
    <w:aliases w:val="Kop 8 NZa"/>
    <w:basedOn w:val="ZsysbasisNZa"/>
    <w:next w:val="BasistekstNZa"/>
    <w:uiPriority w:val="46"/>
    <w:semiHidden/>
    <w:rsid w:val="00B70214"/>
    <w:pPr>
      <w:keepNext/>
      <w:keepLines/>
      <w:numPr>
        <w:ilvl w:val="7"/>
        <w:numId w:val="39"/>
      </w:numPr>
      <w:outlineLvl w:val="7"/>
    </w:pPr>
    <w:rPr>
      <w:iCs/>
    </w:rPr>
  </w:style>
  <w:style w:type="paragraph" w:styleId="Kop9">
    <w:name w:val="heading 9"/>
    <w:aliases w:val="Kop 9 NZa"/>
    <w:basedOn w:val="ZsysbasisNZa"/>
    <w:next w:val="BasistekstNZa"/>
    <w:uiPriority w:val="47"/>
    <w:semiHidden/>
    <w:rsid w:val="00B70214"/>
    <w:pPr>
      <w:keepNext/>
      <w:keepLines/>
      <w:numPr>
        <w:ilvl w:val="8"/>
        <w:numId w:val="39"/>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Za">
    <w:name w:val="Basistekst NZa"/>
    <w:basedOn w:val="ZsysbasisANZa"/>
    <w:qFormat/>
    <w:rsid w:val="004E73A3"/>
    <w:rPr>
      <w:noProof/>
    </w:rPr>
  </w:style>
  <w:style w:type="paragraph" w:customStyle="1" w:styleId="ZsysbasisNZa">
    <w:name w:val="Zsysbasis NZa"/>
    <w:next w:val="BasistekstNZa"/>
    <w:link w:val="ZsysbasisNZaChar"/>
    <w:semiHidden/>
    <w:rsid w:val="009B6AB4"/>
    <w:pPr>
      <w:spacing w:after="0"/>
    </w:pPr>
  </w:style>
  <w:style w:type="paragraph" w:customStyle="1" w:styleId="BasistekstvetNZa">
    <w:name w:val="Basistekst vet NZa"/>
    <w:basedOn w:val="ZsysbasisANZa"/>
    <w:next w:val="BasistekstNZa"/>
    <w:uiPriority w:val="3"/>
    <w:qFormat/>
    <w:rsid w:val="003932A6"/>
    <w:pPr>
      <w:spacing w:before="280"/>
    </w:pPr>
    <w:rPr>
      <w:b/>
      <w:bCs/>
    </w:rPr>
  </w:style>
  <w:style w:type="character" w:styleId="GevolgdeHyperlink">
    <w:name w:val="FollowedHyperlink"/>
    <w:aliases w:val="GevolgdeHyperlink NZa"/>
    <w:basedOn w:val="Standaardalinea-lettertype"/>
    <w:uiPriority w:val="36"/>
    <w:semiHidden/>
    <w:rsid w:val="00A80C33"/>
    <w:rPr>
      <w:color w:val="auto"/>
      <w:u w:val="single"/>
    </w:rPr>
  </w:style>
  <w:style w:type="character" w:styleId="Hyperlink">
    <w:name w:val="Hyperlink"/>
    <w:aliases w:val="Hyperlink NZa"/>
    <w:basedOn w:val="Standaardalinea-lettertype"/>
    <w:uiPriority w:val="99"/>
    <w:semiHidden/>
    <w:rsid w:val="00A80C33"/>
    <w:rPr>
      <w:color w:val="auto"/>
      <w:u w:val="single"/>
    </w:rPr>
  </w:style>
  <w:style w:type="paragraph" w:customStyle="1" w:styleId="AdresvakNZa">
    <w:name w:val="Adresvak NZa"/>
    <w:basedOn w:val="ZsysbasisNZa"/>
    <w:uiPriority w:val="37"/>
    <w:semiHidden/>
    <w:rsid w:val="00280D1D"/>
    <w:rPr>
      <w:noProof/>
    </w:rPr>
  </w:style>
  <w:style w:type="paragraph" w:styleId="Koptekst">
    <w:name w:val="header"/>
    <w:basedOn w:val="ZsysbasisNZa"/>
    <w:next w:val="BasistekstNZa"/>
    <w:semiHidden/>
    <w:rsid w:val="00122DED"/>
  </w:style>
  <w:style w:type="paragraph" w:styleId="Voettekst">
    <w:name w:val="footer"/>
    <w:basedOn w:val="ZsysbasisNZa"/>
    <w:next w:val="BasistekstNZa"/>
    <w:semiHidden/>
    <w:rsid w:val="00122DED"/>
    <w:pPr>
      <w:jc w:val="right"/>
    </w:pPr>
  </w:style>
  <w:style w:type="paragraph" w:customStyle="1" w:styleId="KoptekstNZa">
    <w:name w:val="Koptekst NZa"/>
    <w:basedOn w:val="ZsysbasisdocumentgegevensNZa"/>
    <w:uiPriority w:val="49"/>
    <w:semiHidden/>
    <w:rsid w:val="00122DED"/>
  </w:style>
  <w:style w:type="paragraph" w:customStyle="1" w:styleId="VoettekstNZa">
    <w:name w:val="Voettekst NZa"/>
    <w:basedOn w:val="ZsysbasisdocumentgegevensNZa"/>
    <w:uiPriority w:val="50"/>
    <w:semiHidden/>
    <w:rsid w:val="00E334BB"/>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NZa">
    <w:name w:val="Basistekst cursief NZa"/>
    <w:basedOn w:val="ZsysbasisANZa"/>
    <w:next w:val="BasistekstNZa"/>
    <w:uiPriority w:val="2"/>
    <w:qFormat/>
    <w:rsid w:val="006946DC"/>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Za"/>
    <w:next w:val="BasistekstNZa"/>
    <w:semiHidden/>
    <w:rsid w:val="0020607F"/>
  </w:style>
  <w:style w:type="paragraph" w:styleId="Adresenvelop">
    <w:name w:val="envelope address"/>
    <w:basedOn w:val="ZsysbasisNZa"/>
    <w:next w:val="BasistekstNZa"/>
    <w:semiHidden/>
    <w:rsid w:val="0020607F"/>
  </w:style>
  <w:style w:type="paragraph" w:styleId="Afsluiting">
    <w:name w:val="Closing"/>
    <w:basedOn w:val="ZsysbasisNZa"/>
    <w:next w:val="BasistekstNZa"/>
    <w:semiHidden/>
    <w:rsid w:val="0020607F"/>
  </w:style>
  <w:style w:type="paragraph" w:customStyle="1" w:styleId="Inspring1eniveauNZa">
    <w:name w:val="Inspring 1e niveau NZa"/>
    <w:basedOn w:val="ZsysbasisNZa"/>
    <w:uiPriority w:val="31"/>
    <w:rsid w:val="00122DED"/>
    <w:pPr>
      <w:tabs>
        <w:tab w:val="left" w:pos="284"/>
      </w:tabs>
      <w:ind w:left="284" w:hanging="284"/>
    </w:pPr>
  </w:style>
  <w:style w:type="paragraph" w:customStyle="1" w:styleId="Inspring2eniveauNZa">
    <w:name w:val="Inspring 2e niveau NZa"/>
    <w:basedOn w:val="ZsysbasisNZa"/>
    <w:uiPriority w:val="32"/>
    <w:rsid w:val="00122DED"/>
    <w:pPr>
      <w:tabs>
        <w:tab w:val="left" w:pos="567"/>
      </w:tabs>
      <w:ind w:left="568" w:hanging="284"/>
    </w:pPr>
  </w:style>
  <w:style w:type="paragraph" w:customStyle="1" w:styleId="Inspring3eniveauNZa">
    <w:name w:val="Inspring 3e niveau NZa"/>
    <w:basedOn w:val="ZsysbasisNZa"/>
    <w:uiPriority w:val="33"/>
    <w:rsid w:val="00122DED"/>
    <w:pPr>
      <w:tabs>
        <w:tab w:val="left" w:pos="851"/>
      </w:tabs>
      <w:ind w:left="851" w:hanging="284"/>
    </w:pPr>
  </w:style>
  <w:style w:type="paragraph" w:customStyle="1" w:styleId="Zwevend1eniveauNZa">
    <w:name w:val="Zwevend 1e niveau NZa"/>
    <w:basedOn w:val="ZsysbasisNZa"/>
    <w:uiPriority w:val="34"/>
    <w:qFormat/>
    <w:rsid w:val="00122DED"/>
    <w:pPr>
      <w:ind w:left="284"/>
    </w:pPr>
  </w:style>
  <w:style w:type="paragraph" w:customStyle="1" w:styleId="Zwevend2eniveauNZa">
    <w:name w:val="Zwevend 2e niveau NZa"/>
    <w:basedOn w:val="ZsysbasisNZa"/>
    <w:uiPriority w:val="35"/>
    <w:qFormat/>
    <w:rsid w:val="00122DED"/>
    <w:pPr>
      <w:ind w:left="567"/>
    </w:pPr>
  </w:style>
  <w:style w:type="paragraph" w:customStyle="1" w:styleId="Zwevend3eniveauNZa">
    <w:name w:val="Zwevend 3e niveau NZa"/>
    <w:basedOn w:val="ZsysbasisNZa"/>
    <w:uiPriority w:val="36"/>
    <w:qFormat/>
    <w:rsid w:val="00122DED"/>
    <w:pPr>
      <w:ind w:left="851"/>
    </w:pPr>
  </w:style>
  <w:style w:type="paragraph" w:styleId="Inhopg1">
    <w:name w:val="toc 1"/>
    <w:aliases w:val="Inhopg 1 NZa"/>
    <w:basedOn w:val="ZsysbasistocNZa"/>
    <w:next w:val="BasistekstNZa"/>
    <w:uiPriority w:val="39"/>
    <w:semiHidden/>
    <w:rsid w:val="00F415A0"/>
    <w:pPr>
      <w:pBdr>
        <w:top w:val="single" w:sz="48" w:space="1" w:color="28348B" w:themeColor="accent1"/>
        <w:left w:val="single" w:sz="48" w:space="0" w:color="28348B" w:themeColor="accent1"/>
        <w:bottom w:val="single" w:sz="48" w:space="1" w:color="28348B" w:themeColor="accent1"/>
        <w:right w:val="single" w:sz="8" w:space="0" w:color="28348B" w:themeColor="accent1"/>
      </w:pBdr>
      <w:shd w:val="clear" w:color="auto" w:fill="28348B" w:themeFill="accent1"/>
      <w:spacing w:before="200" w:line="240" w:lineRule="atLeast"/>
      <w:ind w:left="868" w:right="0"/>
    </w:pPr>
    <w:rPr>
      <w:b/>
      <w:color w:val="FFFFFF" w:themeColor="light2"/>
      <w:sz w:val="18"/>
    </w:rPr>
  </w:style>
  <w:style w:type="paragraph" w:styleId="Inhopg2">
    <w:name w:val="toc 2"/>
    <w:aliases w:val="Inhopg 2 NZa"/>
    <w:basedOn w:val="ZsysbasistocNZa"/>
    <w:next w:val="BasistekstNZa"/>
    <w:uiPriority w:val="39"/>
    <w:semiHidden/>
    <w:rsid w:val="00B63857"/>
    <w:pPr>
      <w:pBdr>
        <w:bottom w:val="single" w:sz="2" w:space="5" w:color="E3DEDB" w:themeColor="accent2" w:themeTint="33"/>
        <w:between w:val="single" w:sz="2" w:space="5" w:color="E3DEDB" w:themeColor="accent2" w:themeTint="33"/>
      </w:pBdr>
      <w:spacing w:before="60" w:line="240" w:lineRule="atLeast"/>
      <w:ind w:left="868" w:right="0"/>
      <w:contextualSpacing/>
    </w:pPr>
    <w:rPr>
      <w:sz w:val="18"/>
    </w:rPr>
  </w:style>
  <w:style w:type="paragraph" w:styleId="Inhopg3">
    <w:name w:val="toc 3"/>
    <w:aliases w:val="Inhopg 3 NZa"/>
    <w:basedOn w:val="ZsysbasistocNZa"/>
    <w:next w:val="BasistekstNZa"/>
    <w:uiPriority w:val="39"/>
    <w:semiHidden/>
    <w:rsid w:val="0067767D"/>
    <w:pPr>
      <w:pBdr>
        <w:bottom w:val="single" w:sz="2" w:space="5" w:color="E3DEDB" w:themeColor="accent2" w:themeTint="33"/>
        <w:between w:val="single" w:sz="2" w:space="5" w:color="E3DEDB" w:themeColor="accent2" w:themeTint="33"/>
      </w:pBdr>
      <w:spacing w:line="240" w:lineRule="atLeast"/>
      <w:ind w:left="868" w:right="0"/>
    </w:pPr>
    <w:rPr>
      <w:sz w:val="18"/>
    </w:rPr>
  </w:style>
  <w:style w:type="paragraph" w:styleId="Inhopg4">
    <w:name w:val="toc 4"/>
    <w:aliases w:val="Inhopg 4 NZa"/>
    <w:basedOn w:val="ZsysbasistocNZa"/>
    <w:next w:val="BasistekstNZa"/>
    <w:uiPriority w:val="39"/>
    <w:semiHidden/>
    <w:rsid w:val="00035B10"/>
    <w:pPr>
      <w:shd w:val="clear" w:color="auto" w:fill="28348B" w:themeFill="accent1"/>
      <w:spacing w:before="60" w:line="454" w:lineRule="atLeast"/>
      <w:ind w:left="159" w:right="0" w:firstLine="0"/>
    </w:pPr>
    <w:rPr>
      <w:b/>
      <w:color w:val="FFFFFF"/>
      <w:sz w:val="18"/>
    </w:rPr>
  </w:style>
  <w:style w:type="paragraph" w:styleId="Bronvermelding">
    <w:name w:val="table of authorities"/>
    <w:basedOn w:val="ZsysbasisNZa"/>
    <w:next w:val="BasistekstNZa"/>
    <w:semiHidden/>
    <w:rsid w:val="00F33259"/>
    <w:pPr>
      <w:ind w:left="180" w:hanging="180"/>
    </w:pPr>
  </w:style>
  <w:style w:type="paragraph" w:styleId="Index2">
    <w:name w:val="index 2"/>
    <w:basedOn w:val="ZsysbasisNZa"/>
    <w:next w:val="BasistekstNZa"/>
    <w:semiHidden/>
    <w:rsid w:val="00122DED"/>
  </w:style>
  <w:style w:type="paragraph" w:styleId="Index3">
    <w:name w:val="index 3"/>
    <w:basedOn w:val="ZsysbasisNZa"/>
    <w:next w:val="BasistekstNZa"/>
    <w:semiHidden/>
    <w:rsid w:val="00122DED"/>
  </w:style>
  <w:style w:type="paragraph" w:styleId="Ondertitel">
    <w:name w:val="Subtitle"/>
    <w:basedOn w:val="ZsysbasisNZa"/>
    <w:next w:val="BasistekstNZa"/>
    <w:semiHidden/>
    <w:rsid w:val="00122DED"/>
  </w:style>
  <w:style w:type="paragraph" w:styleId="Titel">
    <w:name w:val="Title"/>
    <w:basedOn w:val="ZsysbasisNZa"/>
    <w:next w:val="BasistekstNZa"/>
    <w:semiHidden/>
    <w:rsid w:val="00122DED"/>
  </w:style>
  <w:style w:type="paragraph" w:customStyle="1" w:styleId="Kop2zondernummerNZa">
    <w:name w:val="Kop 2 zonder nummer NZa"/>
    <w:basedOn w:val="ZsysbasisNZa"/>
    <w:next w:val="BasistekstNZa"/>
    <w:uiPriority w:val="12"/>
    <w:qFormat/>
    <w:rsid w:val="00C927F3"/>
    <w:pPr>
      <w:keepNext/>
      <w:keepLines/>
      <w:spacing w:before="560" w:line="360" w:lineRule="exact"/>
      <w:outlineLvl w:val="1"/>
    </w:pPr>
    <w:rPr>
      <w:b/>
      <w:bCs/>
      <w:iCs/>
      <w:color w:val="28348B"/>
      <w:sz w:val="32"/>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Za">
    <w:name w:val="Kop 1 zonder nummer NZa"/>
    <w:basedOn w:val="ZsysbasisNZa"/>
    <w:next w:val="BasistekstNZa"/>
    <w:uiPriority w:val="11"/>
    <w:qFormat/>
    <w:rsid w:val="00907888"/>
    <w:pPr>
      <w:keepNext/>
      <w:keepLines/>
      <w:spacing w:line="840" w:lineRule="exact"/>
      <w:outlineLvl w:val="0"/>
    </w:pPr>
    <w:rPr>
      <w:b/>
      <w:bCs/>
      <w:color w:val="FFFFFF" w:themeColor="light2"/>
      <w:sz w:val="80"/>
      <w:szCs w:val="32"/>
    </w:rPr>
  </w:style>
  <w:style w:type="paragraph" w:customStyle="1" w:styleId="Kop3zondernummerNZa">
    <w:name w:val="Kop 3 zonder nummer NZa"/>
    <w:basedOn w:val="ZsysbasisNZa"/>
    <w:next w:val="BasistekstNZa"/>
    <w:uiPriority w:val="13"/>
    <w:qFormat/>
    <w:rsid w:val="00C927F3"/>
    <w:pPr>
      <w:keepNext/>
      <w:keepLines/>
      <w:spacing w:before="560" w:line="300" w:lineRule="exact"/>
      <w:outlineLvl w:val="2"/>
    </w:pPr>
    <w:rPr>
      <w:b/>
      <w:iCs/>
      <w:color w:val="28348B"/>
      <w:sz w:val="28"/>
    </w:rPr>
  </w:style>
  <w:style w:type="paragraph" w:styleId="Index4">
    <w:name w:val="index 4"/>
    <w:basedOn w:val="Standaard"/>
    <w:next w:val="Standaard"/>
    <w:semiHidden/>
    <w:rsid w:val="00122DED"/>
    <w:pPr>
      <w:spacing w:after="280" w:line="280" w:lineRule="atLeast"/>
      <w:ind w:left="720" w:hanging="180"/>
    </w:pPr>
    <w:rPr>
      <w:rFonts w:ascii="Arial" w:eastAsia="Times New Roman" w:hAnsi="Arial" w:cs="Arial"/>
      <w:sz w:val="20"/>
      <w:szCs w:val="20"/>
      <w:lang w:eastAsia="nl-NL"/>
    </w:rPr>
  </w:style>
  <w:style w:type="paragraph" w:styleId="Index5">
    <w:name w:val="index 5"/>
    <w:basedOn w:val="Standaard"/>
    <w:next w:val="Standaard"/>
    <w:semiHidden/>
    <w:rsid w:val="00122DED"/>
    <w:pPr>
      <w:spacing w:after="280" w:line="280" w:lineRule="atLeast"/>
      <w:ind w:left="900" w:hanging="180"/>
    </w:pPr>
    <w:rPr>
      <w:rFonts w:ascii="Arial" w:eastAsia="Times New Roman" w:hAnsi="Arial" w:cs="Arial"/>
      <w:sz w:val="20"/>
      <w:szCs w:val="20"/>
      <w:lang w:eastAsia="nl-NL"/>
    </w:rPr>
  </w:style>
  <w:style w:type="paragraph" w:styleId="Index6">
    <w:name w:val="index 6"/>
    <w:basedOn w:val="Standaard"/>
    <w:next w:val="Standaard"/>
    <w:semiHidden/>
    <w:rsid w:val="00122DED"/>
    <w:pPr>
      <w:spacing w:after="280" w:line="280" w:lineRule="atLeast"/>
      <w:ind w:left="1080" w:hanging="180"/>
    </w:pPr>
    <w:rPr>
      <w:rFonts w:ascii="Arial" w:eastAsia="Times New Roman" w:hAnsi="Arial" w:cs="Arial"/>
      <w:sz w:val="20"/>
      <w:szCs w:val="20"/>
      <w:lang w:eastAsia="nl-NL"/>
    </w:rPr>
  </w:style>
  <w:style w:type="paragraph" w:styleId="Index7">
    <w:name w:val="index 7"/>
    <w:basedOn w:val="Standaard"/>
    <w:next w:val="Standaard"/>
    <w:semiHidden/>
    <w:rsid w:val="00122DED"/>
    <w:pPr>
      <w:spacing w:after="280" w:line="280" w:lineRule="atLeast"/>
      <w:ind w:left="1260" w:hanging="180"/>
    </w:pPr>
    <w:rPr>
      <w:rFonts w:ascii="Arial" w:eastAsia="Times New Roman" w:hAnsi="Arial" w:cs="Arial"/>
      <w:sz w:val="20"/>
      <w:szCs w:val="20"/>
      <w:lang w:eastAsia="nl-NL"/>
    </w:rPr>
  </w:style>
  <w:style w:type="paragraph" w:styleId="Index8">
    <w:name w:val="index 8"/>
    <w:basedOn w:val="Standaard"/>
    <w:next w:val="Standaard"/>
    <w:semiHidden/>
    <w:rsid w:val="00122DED"/>
    <w:pPr>
      <w:spacing w:after="280" w:line="280" w:lineRule="atLeast"/>
      <w:ind w:left="1440" w:hanging="180"/>
    </w:pPr>
    <w:rPr>
      <w:rFonts w:ascii="Arial" w:eastAsia="Times New Roman" w:hAnsi="Arial" w:cs="Arial"/>
      <w:sz w:val="20"/>
      <w:szCs w:val="20"/>
      <w:lang w:eastAsia="nl-NL"/>
    </w:rPr>
  </w:style>
  <w:style w:type="paragraph" w:styleId="Index9">
    <w:name w:val="index 9"/>
    <w:basedOn w:val="Standaard"/>
    <w:next w:val="Standaard"/>
    <w:semiHidden/>
    <w:rsid w:val="00122DED"/>
    <w:pPr>
      <w:spacing w:after="280" w:line="280" w:lineRule="atLeast"/>
      <w:ind w:left="1620" w:hanging="180"/>
    </w:pPr>
    <w:rPr>
      <w:rFonts w:ascii="Arial" w:eastAsia="Times New Roman" w:hAnsi="Arial" w:cs="Arial"/>
      <w:sz w:val="20"/>
      <w:szCs w:val="20"/>
      <w:lang w:eastAsia="nl-NL"/>
    </w:rPr>
  </w:style>
  <w:style w:type="paragraph" w:styleId="Inhopg5">
    <w:name w:val="toc 5"/>
    <w:aliases w:val="Inhopg 5 NZa"/>
    <w:basedOn w:val="ZsysbasistocNZa"/>
    <w:next w:val="BasistekstNZa"/>
    <w:uiPriority w:val="39"/>
    <w:semiHidden/>
    <w:rsid w:val="00736D10"/>
    <w:pPr>
      <w:spacing w:line="454" w:lineRule="atLeast"/>
      <w:ind w:left="159" w:firstLine="0"/>
    </w:pPr>
    <w:rPr>
      <w:sz w:val="18"/>
    </w:rPr>
  </w:style>
  <w:style w:type="paragraph" w:styleId="Inhopg6">
    <w:name w:val="toc 6"/>
    <w:aliases w:val="Inhopg 6 NZa"/>
    <w:basedOn w:val="ZsysbasistocNZa"/>
    <w:next w:val="BasistekstNZa"/>
    <w:uiPriority w:val="39"/>
    <w:semiHidden/>
    <w:rsid w:val="00736D10"/>
    <w:pPr>
      <w:spacing w:line="454" w:lineRule="atLeast"/>
      <w:ind w:left="159" w:firstLine="0"/>
    </w:pPr>
    <w:rPr>
      <w:sz w:val="18"/>
    </w:rPr>
  </w:style>
  <w:style w:type="paragraph" w:styleId="Inhopg7">
    <w:name w:val="toc 7"/>
    <w:aliases w:val="Inhopg 7 NZa"/>
    <w:basedOn w:val="ZsysbasistocNZa"/>
    <w:next w:val="BasistekstNZa"/>
    <w:uiPriority w:val="39"/>
    <w:semiHidden/>
    <w:rsid w:val="00736D10"/>
    <w:pPr>
      <w:spacing w:before="60" w:line="454" w:lineRule="atLeast"/>
      <w:ind w:left="868"/>
    </w:pPr>
    <w:rPr>
      <w:b/>
      <w:color w:val="FFFFFF"/>
      <w:sz w:val="18"/>
    </w:rPr>
  </w:style>
  <w:style w:type="paragraph" w:styleId="Inhopg8">
    <w:name w:val="toc 8"/>
    <w:aliases w:val="Inhopg 8 NZa"/>
    <w:basedOn w:val="ZsysbasistocNZa"/>
    <w:next w:val="BasistekstNZa"/>
    <w:uiPriority w:val="39"/>
    <w:semiHidden/>
    <w:rsid w:val="00736D10"/>
    <w:pPr>
      <w:spacing w:line="454" w:lineRule="atLeast"/>
      <w:ind w:left="868"/>
    </w:pPr>
    <w:rPr>
      <w:sz w:val="18"/>
    </w:rPr>
  </w:style>
  <w:style w:type="paragraph" w:styleId="Inhopg9">
    <w:name w:val="toc 9"/>
    <w:aliases w:val="Inhopg 9 NZa"/>
    <w:basedOn w:val="ZsysbasistocNZa"/>
    <w:next w:val="BasistekstNZa"/>
    <w:uiPriority w:val="39"/>
    <w:semiHidden/>
    <w:rsid w:val="00A4294E"/>
    <w:pPr>
      <w:ind w:left="868"/>
    </w:pPr>
  </w:style>
  <w:style w:type="paragraph" w:styleId="Afzender">
    <w:name w:val="envelope return"/>
    <w:basedOn w:val="ZsysbasisNZa"/>
    <w:next w:val="BasistekstNZa"/>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NZa"/>
    <w:next w:val="BasistekstNZa"/>
    <w:semiHidden/>
    <w:rsid w:val="0020607F"/>
  </w:style>
  <w:style w:type="paragraph" w:styleId="Bloktekst">
    <w:name w:val="Block Text"/>
    <w:basedOn w:val="ZsysbasisNZa"/>
    <w:next w:val="BasistekstNZa"/>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Za"/>
    <w:next w:val="BasistekstNZa"/>
    <w:semiHidden/>
    <w:rsid w:val="0020607F"/>
  </w:style>
  <w:style w:type="paragraph" w:styleId="Handtekening">
    <w:name w:val="Signature"/>
    <w:basedOn w:val="ZsysbasisNZa"/>
    <w:next w:val="BasistekstNZa"/>
    <w:semiHidden/>
    <w:rsid w:val="0020607F"/>
  </w:style>
  <w:style w:type="paragraph" w:styleId="HTML-voorafopgemaakt">
    <w:name w:val="HTML Preformatted"/>
    <w:basedOn w:val="ZsysbasisNZa"/>
    <w:next w:val="BasistekstNZa"/>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pPr>
        <w:spacing w:before="0" w:after="0" w:line="240" w:lineRule="auto"/>
      </w:pPr>
      <w:rPr>
        <w:b/>
        <w:bCs/>
        <w:color w:val="FFFFFF" w:themeColor="background1"/>
      </w:rPr>
      <w:tblPr/>
      <w:tcPr>
        <w:shd w:val="clear" w:color="auto" w:fill="B15688" w:themeFill="accent6"/>
      </w:tcPr>
    </w:tblStylePr>
    <w:tblStylePr w:type="lastRow">
      <w:pPr>
        <w:spacing w:before="0" w:after="0" w:line="240" w:lineRule="auto"/>
      </w:pPr>
      <w:rPr>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tcBorders>
      </w:tcPr>
    </w:tblStylePr>
    <w:tblStylePr w:type="firstCol">
      <w:rPr>
        <w:b/>
        <w:bCs/>
      </w:rPr>
    </w:tblStylePr>
    <w:tblStylePr w:type="lastCol">
      <w:rPr>
        <w:b/>
        <w:bCs/>
      </w:r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pPr>
        <w:spacing w:before="0" w:after="0" w:line="240" w:lineRule="auto"/>
      </w:pPr>
      <w:rPr>
        <w:b/>
        <w:bCs/>
        <w:color w:val="FFFFFF" w:themeColor="background1"/>
      </w:rPr>
      <w:tblPr/>
      <w:tcPr>
        <w:shd w:val="clear" w:color="auto" w:fill="0E864A" w:themeFill="accent5"/>
      </w:tcPr>
    </w:tblStylePr>
    <w:tblStylePr w:type="lastRow">
      <w:pPr>
        <w:spacing w:before="0" w:after="0" w:line="240" w:lineRule="auto"/>
      </w:pPr>
      <w:rPr>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tcBorders>
      </w:tcPr>
    </w:tblStylePr>
    <w:tblStylePr w:type="firstCol">
      <w:rPr>
        <w:b/>
        <w:bCs/>
      </w:rPr>
    </w:tblStylePr>
    <w:tblStylePr w:type="lastCol">
      <w:rPr>
        <w:b/>
        <w:bCs/>
      </w:r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pPr>
        <w:spacing w:before="0" w:after="0" w:line="240" w:lineRule="auto"/>
      </w:pPr>
      <w:rPr>
        <w:b/>
        <w:bCs/>
        <w:color w:val="FFFFFF" w:themeColor="background1"/>
      </w:rPr>
      <w:tblPr/>
      <w:tcPr>
        <w:shd w:val="clear" w:color="auto" w:fill="852F81" w:themeFill="accent4"/>
      </w:tcPr>
    </w:tblStylePr>
    <w:tblStylePr w:type="lastRow">
      <w:pPr>
        <w:spacing w:before="0" w:after="0" w:line="240" w:lineRule="auto"/>
      </w:pPr>
      <w:rPr>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tcBorders>
      </w:tcPr>
    </w:tblStylePr>
    <w:tblStylePr w:type="firstCol">
      <w:rPr>
        <w:b/>
        <w:bCs/>
      </w:rPr>
    </w:tblStylePr>
    <w:tblStylePr w:type="lastCol">
      <w:rPr>
        <w:b/>
        <w:bCs/>
      </w:r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pPr>
        <w:spacing w:before="0" w:after="0" w:line="240" w:lineRule="auto"/>
      </w:pPr>
      <w:rPr>
        <w:b/>
        <w:bCs/>
        <w:color w:val="FFFFFF" w:themeColor="background1"/>
      </w:rPr>
      <w:tblPr/>
      <w:tcPr>
        <w:shd w:val="clear" w:color="auto" w:fill="3F7C9B" w:themeFill="accent3"/>
      </w:tcPr>
    </w:tblStylePr>
    <w:tblStylePr w:type="lastRow">
      <w:pPr>
        <w:spacing w:before="0" w:after="0" w:line="240" w:lineRule="auto"/>
      </w:pPr>
      <w:rPr>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tcBorders>
      </w:tcPr>
    </w:tblStylePr>
    <w:tblStylePr w:type="firstCol">
      <w:rPr>
        <w:b/>
        <w:bCs/>
      </w:rPr>
    </w:tblStylePr>
    <w:tblStylePr w:type="lastCol">
      <w:rPr>
        <w:b/>
        <w:bCs/>
      </w:r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style>
  <w:style w:type="paragraph" w:styleId="HTML-adres">
    <w:name w:val="HTML Address"/>
    <w:basedOn w:val="ZsysbasisNZa"/>
    <w:next w:val="BasistekstNZa"/>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pPr>
        <w:spacing w:before="0" w:after="0" w:line="240" w:lineRule="auto"/>
      </w:pPr>
      <w:rPr>
        <w:b/>
        <w:bCs/>
        <w:color w:val="FFFFFF" w:themeColor="background1"/>
      </w:rPr>
      <w:tblPr/>
      <w:tcPr>
        <w:shd w:val="clear" w:color="auto" w:fill="6D6056" w:themeFill="accent2"/>
      </w:tcPr>
    </w:tblStylePr>
    <w:tblStylePr w:type="lastRow">
      <w:pPr>
        <w:spacing w:before="0" w:after="0" w:line="240" w:lineRule="auto"/>
      </w:pPr>
      <w:rPr>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tcBorders>
      </w:tcPr>
    </w:tblStylePr>
    <w:tblStylePr w:type="firstCol">
      <w:rPr>
        <w:b/>
        <w:bCs/>
      </w:rPr>
    </w:tblStylePr>
    <w:tblStylePr w:type="lastCol">
      <w:rPr>
        <w:b/>
        <w:bCs/>
      </w:r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style>
  <w:style w:type="table" w:styleId="Lichtearcering-accent6">
    <w:name w:val="Light Shading Accent 6"/>
    <w:basedOn w:val="Standaardtabel"/>
    <w:uiPriority w:val="60"/>
    <w:semiHidden/>
    <w:rsid w:val="00E07762"/>
    <w:pPr>
      <w:spacing w:line="240" w:lineRule="auto"/>
    </w:pPr>
    <w:rPr>
      <w:color w:val="863E65" w:themeColor="accent6" w:themeShade="BF"/>
    </w:rPr>
    <w:tblPr>
      <w:tblStyleRowBandSize w:val="1"/>
      <w:tblStyleColBandSize w:val="1"/>
      <w:tblBorders>
        <w:top w:val="single" w:sz="8" w:space="0" w:color="B15688" w:themeColor="accent6"/>
        <w:bottom w:val="single" w:sz="8" w:space="0" w:color="B15688" w:themeColor="accent6"/>
      </w:tblBorders>
    </w:tblPr>
    <w:tblStylePr w:type="fir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la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left w:val="nil"/>
          <w:right w:val="nil"/>
          <w:insideH w:val="nil"/>
          <w:insideV w:val="nil"/>
        </w:tcBorders>
        <w:shd w:val="clear" w:color="auto" w:fill="EBD5E1"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Za"/>
    <w:next w:val="BasistekstNZa"/>
    <w:semiHidden/>
    <w:rsid w:val="00F33259"/>
    <w:pPr>
      <w:ind w:left="284" w:hanging="284"/>
    </w:pPr>
  </w:style>
  <w:style w:type="paragraph" w:styleId="Lijst2">
    <w:name w:val="List 2"/>
    <w:basedOn w:val="ZsysbasisNZa"/>
    <w:next w:val="BasistekstNZa"/>
    <w:semiHidden/>
    <w:rsid w:val="00F33259"/>
    <w:pPr>
      <w:ind w:left="568" w:hanging="284"/>
    </w:pPr>
  </w:style>
  <w:style w:type="paragraph" w:styleId="Lijst3">
    <w:name w:val="List 3"/>
    <w:basedOn w:val="ZsysbasisNZa"/>
    <w:next w:val="BasistekstNZa"/>
    <w:semiHidden/>
    <w:rsid w:val="00F33259"/>
    <w:pPr>
      <w:ind w:left="851" w:hanging="284"/>
    </w:pPr>
  </w:style>
  <w:style w:type="paragraph" w:styleId="Lijst4">
    <w:name w:val="List 4"/>
    <w:basedOn w:val="ZsysbasisNZa"/>
    <w:next w:val="BasistekstNZa"/>
    <w:semiHidden/>
    <w:rsid w:val="00F33259"/>
    <w:pPr>
      <w:ind w:left="1135" w:hanging="284"/>
    </w:pPr>
  </w:style>
  <w:style w:type="paragraph" w:styleId="Lijst5">
    <w:name w:val="List 5"/>
    <w:basedOn w:val="ZsysbasisNZa"/>
    <w:next w:val="BasistekstNZa"/>
    <w:semiHidden/>
    <w:rsid w:val="00F33259"/>
    <w:pPr>
      <w:ind w:left="1418" w:hanging="284"/>
    </w:pPr>
  </w:style>
  <w:style w:type="paragraph" w:styleId="Index1">
    <w:name w:val="index 1"/>
    <w:basedOn w:val="ZsysbasisNZa"/>
    <w:next w:val="BasistekstNZa"/>
    <w:semiHidden/>
    <w:rsid w:val="00F33259"/>
  </w:style>
  <w:style w:type="paragraph" w:styleId="Lijstopsomteken">
    <w:name w:val="List Bullet"/>
    <w:basedOn w:val="ZsysbasisNZa"/>
    <w:next w:val="BasistekstNZa"/>
    <w:semiHidden/>
    <w:rsid w:val="00E7078D"/>
    <w:pPr>
      <w:numPr>
        <w:numId w:val="12"/>
      </w:numPr>
      <w:ind w:left="357" w:hanging="357"/>
    </w:pPr>
  </w:style>
  <w:style w:type="paragraph" w:styleId="Lijstopsomteken2">
    <w:name w:val="List Bullet 2"/>
    <w:basedOn w:val="ZsysbasisNZa"/>
    <w:next w:val="BasistekstNZa"/>
    <w:semiHidden/>
    <w:rsid w:val="00E7078D"/>
    <w:pPr>
      <w:numPr>
        <w:numId w:val="13"/>
      </w:numPr>
      <w:ind w:left="641" w:hanging="357"/>
    </w:pPr>
  </w:style>
  <w:style w:type="paragraph" w:styleId="Lijstopsomteken3">
    <w:name w:val="List Bullet 3"/>
    <w:basedOn w:val="ZsysbasisNZa"/>
    <w:next w:val="BasistekstNZa"/>
    <w:semiHidden/>
    <w:rsid w:val="00E7078D"/>
    <w:pPr>
      <w:numPr>
        <w:numId w:val="14"/>
      </w:numPr>
      <w:ind w:left="924" w:hanging="357"/>
    </w:pPr>
  </w:style>
  <w:style w:type="paragraph" w:styleId="Lijstopsomteken4">
    <w:name w:val="List Bullet 4"/>
    <w:basedOn w:val="ZsysbasisNZa"/>
    <w:next w:val="BasistekstNZa"/>
    <w:semiHidden/>
    <w:rsid w:val="00E7078D"/>
    <w:pPr>
      <w:numPr>
        <w:numId w:val="15"/>
      </w:numPr>
      <w:ind w:left="1208" w:hanging="357"/>
    </w:pPr>
  </w:style>
  <w:style w:type="paragraph" w:styleId="Lijstnummering">
    <w:name w:val="List Number"/>
    <w:basedOn w:val="ZsysbasisNZa"/>
    <w:next w:val="BasistekstNZa"/>
    <w:semiHidden/>
    <w:rsid w:val="00705849"/>
    <w:pPr>
      <w:numPr>
        <w:numId w:val="17"/>
      </w:numPr>
      <w:ind w:left="357" w:hanging="357"/>
    </w:pPr>
  </w:style>
  <w:style w:type="paragraph" w:styleId="Lijstnummering2">
    <w:name w:val="List Number 2"/>
    <w:basedOn w:val="ZsysbasisNZa"/>
    <w:next w:val="BasistekstNZa"/>
    <w:semiHidden/>
    <w:rsid w:val="00705849"/>
    <w:pPr>
      <w:numPr>
        <w:numId w:val="18"/>
      </w:numPr>
      <w:ind w:left="641" w:hanging="357"/>
    </w:pPr>
  </w:style>
  <w:style w:type="paragraph" w:styleId="Lijstnummering3">
    <w:name w:val="List Number 3"/>
    <w:basedOn w:val="ZsysbasisNZa"/>
    <w:next w:val="BasistekstNZa"/>
    <w:semiHidden/>
    <w:rsid w:val="00705849"/>
    <w:pPr>
      <w:numPr>
        <w:numId w:val="19"/>
      </w:numPr>
      <w:ind w:left="924" w:hanging="357"/>
    </w:pPr>
  </w:style>
  <w:style w:type="paragraph" w:styleId="Lijstnummering4">
    <w:name w:val="List Number 4"/>
    <w:basedOn w:val="ZsysbasisNZa"/>
    <w:next w:val="BasistekstNZa"/>
    <w:semiHidden/>
    <w:rsid w:val="00705849"/>
    <w:pPr>
      <w:numPr>
        <w:numId w:val="20"/>
      </w:numPr>
      <w:ind w:left="1208" w:hanging="357"/>
    </w:pPr>
  </w:style>
  <w:style w:type="paragraph" w:styleId="Lijstnummering5">
    <w:name w:val="List Number 5"/>
    <w:basedOn w:val="ZsysbasisNZa"/>
    <w:next w:val="BasistekstNZa"/>
    <w:semiHidden/>
    <w:rsid w:val="00705849"/>
    <w:pPr>
      <w:numPr>
        <w:numId w:val="21"/>
      </w:numPr>
      <w:ind w:left="1491" w:hanging="357"/>
    </w:pPr>
  </w:style>
  <w:style w:type="paragraph" w:styleId="Lijstvoortzetting">
    <w:name w:val="List Continue"/>
    <w:basedOn w:val="ZsysbasisNZa"/>
    <w:next w:val="BasistekstNZa"/>
    <w:semiHidden/>
    <w:rsid w:val="00705849"/>
    <w:pPr>
      <w:ind w:left="284"/>
    </w:pPr>
  </w:style>
  <w:style w:type="paragraph" w:styleId="Lijstvoortzetting2">
    <w:name w:val="List Continue 2"/>
    <w:basedOn w:val="ZsysbasisNZa"/>
    <w:next w:val="BasistekstNZa"/>
    <w:semiHidden/>
    <w:rsid w:val="00705849"/>
    <w:pPr>
      <w:ind w:left="567"/>
    </w:pPr>
  </w:style>
  <w:style w:type="paragraph" w:styleId="Lijstvoortzetting3">
    <w:name w:val="List Continue 3"/>
    <w:basedOn w:val="ZsysbasisNZa"/>
    <w:next w:val="BasistekstNZa"/>
    <w:semiHidden/>
    <w:rsid w:val="00705849"/>
    <w:pPr>
      <w:ind w:left="851"/>
    </w:pPr>
  </w:style>
  <w:style w:type="paragraph" w:styleId="Lijstvoortzetting4">
    <w:name w:val="List Continue 4"/>
    <w:basedOn w:val="ZsysbasisNZa"/>
    <w:next w:val="BasistekstNZa"/>
    <w:semiHidden/>
    <w:rsid w:val="00705849"/>
    <w:pPr>
      <w:ind w:left="1134"/>
    </w:pPr>
  </w:style>
  <w:style w:type="paragraph" w:styleId="Lijstvoortzetting5">
    <w:name w:val="List Continue 5"/>
    <w:basedOn w:val="ZsysbasisNZa"/>
    <w:next w:val="BasistekstNZa"/>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Za"/>
    <w:next w:val="BasistekstNZa"/>
    <w:semiHidden/>
    <w:rsid w:val="0020607F"/>
  </w:style>
  <w:style w:type="paragraph" w:styleId="Notitiekop">
    <w:name w:val="Note Heading"/>
    <w:basedOn w:val="ZsysbasisNZa"/>
    <w:next w:val="BasistekstNZa"/>
    <w:semiHidden/>
    <w:rsid w:val="0020607F"/>
  </w:style>
  <w:style w:type="paragraph" w:styleId="Plattetekst">
    <w:name w:val="Body Text"/>
    <w:basedOn w:val="ZsysbasisNZa"/>
    <w:next w:val="BasistekstNZa"/>
    <w:link w:val="PlattetekstChar"/>
    <w:semiHidden/>
    <w:rsid w:val="00D802A1"/>
  </w:style>
  <w:style w:type="paragraph" w:styleId="Plattetekst2">
    <w:name w:val="Body Text 2"/>
    <w:basedOn w:val="ZsysbasisNZa"/>
    <w:next w:val="BasistekstNZa"/>
    <w:link w:val="Plattetekst2Char"/>
    <w:semiHidden/>
    <w:rsid w:val="00E7078D"/>
  </w:style>
  <w:style w:type="paragraph" w:styleId="Plattetekst3">
    <w:name w:val="Body Text 3"/>
    <w:basedOn w:val="ZsysbasisNZa"/>
    <w:next w:val="BasistekstNZa"/>
    <w:semiHidden/>
    <w:rsid w:val="0020607F"/>
  </w:style>
  <w:style w:type="paragraph" w:styleId="Platteteksteersteinspringing">
    <w:name w:val="Body Text First Indent"/>
    <w:basedOn w:val="ZsysbasisNZa"/>
    <w:next w:val="BasistekstNZa"/>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Za"/>
    <w:next w:val="BasistekstNZa"/>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Za"/>
    <w:next w:val="BasistekstNZa"/>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ZaChar">
    <w:name w:val="Zsysbasis NZa Char"/>
    <w:basedOn w:val="Standaardalinea-lettertype"/>
    <w:link w:val="ZsysbasisNZa"/>
    <w:semiHidden/>
    <w:rsid w:val="009B6AB4"/>
  </w:style>
  <w:style w:type="paragraph" w:styleId="Standaardinspringing">
    <w:name w:val="Normal Indent"/>
    <w:basedOn w:val="ZsysbasisNZa"/>
    <w:next w:val="BasistekstNZa"/>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Za"/>
    <w:basedOn w:val="Standaardalinea-lettertype"/>
    <w:uiPriority w:val="53"/>
    <w:semiHidden/>
    <w:rsid w:val="00CB7600"/>
    <w:rPr>
      <w:vertAlign w:val="superscript"/>
    </w:rPr>
  </w:style>
  <w:style w:type="paragraph" w:styleId="Voetnoottekst">
    <w:name w:val="footnote text"/>
    <w:aliases w:val="Voetnoottekst NZa"/>
    <w:basedOn w:val="ZsysbasisNZa"/>
    <w:uiPriority w:val="54"/>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NZa"/>
    <w:next w:val="BasistekstNZa"/>
    <w:semiHidden/>
    <w:rsid w:val="0020607F"/>
  </w:style>
  <w:style w:type="paragraph" w:styleId="Tekstzonderopmaak">
    <w:name w:val="Plain Text"/>
    <w:basedOn w:val="ZsysbasisNZa"/>
    <w:next w:val="BasistekstNZa"/>
    <w:semiHidden/>
    <w:rsid w:val="0020607F"/>
  </w:style>
  <w:style w:type="paragraph" w:styleId="Ballontekst">
    <w:name w:val="Balloon Text"/>
    <w:basedOn w:val="ZsysbasisNZa"/>
    <w:next w:val="BasistekstNZa"/>
    <w:semiHidden/>
    <w:rsid w:val="0020607F"/>
  </w:style>
  <w:style w:type="paragraph" w:styleId="Bijschrift">
    <w:name w:val="caption"/>
    <w:aliases w:val="Bijschrift NZa"/>
    <w:basedOn w:val="ZsysbasisNZa"/>
    <w:next w:val="BasistekstNZa"/>
    <w:uiPriority w:val="37"/>
    <w:qFormat/>
    <w:rsid w:val="0020607F"/>
  </w:style>
  <w:style w:type="character" w:customStyle="1" w:styleId="TekstopmerkingChar">
    <w:name w:val="Tekst opmerking Char"/>
    <w:basedOn w:val="ZsysbasisNZa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Za"/>
    <w:next w:val="BasistekstNZa"/>
    <w:semiHidden/>
    <w:rsid w:val="0020607F"/>
  </w:style>
  <w:style w:type="table" w:styleId="Lichtearcering-accent5">
    <w:name w:val="Light Shading Accent 5"/>
    <w:basedOn w:val="Standaardtabel"/>
    <w:uiPriority w:val="60"/>
    <w:semiHidden/>
    <w:rsid w:val="00E07762"/>
    <w:pPr>
      <w:spacing w:line="240" w:lineRule="auto"/>
    </w:pPr>
    <w:rPr>
      <w:color w:val="0A6437" w:themeColor="accent5" w:themeShade="BF"/>
    </w:rPr>
    <w:tblPr>
      <w:tblStyleRowBandSize w:val="1"/>
      <w:tblStyleColBandSize w:val="1"/>
      <w:tblBorders>
        <w:top w:val="single" w:sz="8" w:space="0" w:color="0E864A" w:themeColor="accent5"/>
        <w:bottom w:val="single" w:sz="8" w:space="0" w:color="0E864A" w:themeColor="accent5"/>
      </w:tblBorders>
    </w:tblPr>
    <w:tblStylePr w:type="fir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la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left w:val="nil"/>
          <w:right w:val="nil"/>
          <w:insideH w:val="nil"/>
          <w:insideV w:val="nil"/>
        </w:tcBorders>
        <w:shd w:val="clear" w:color="auto" w:fill="ADF6D2" w:themeFill="accent5" w:themeFillTint="3F"/>
      </w:tcPr>
    </w:tblStylePr>
  </w:style>
  <w:style w:type="paragraph" w:styleId="Eindnoottekst">
    <w:name w:val="endnote text"/>
    <w:aliases w:val="Eindnoottekst NZa"/>
    <w:basedOn w:val="ZsysbasisNZa"/>
    <w:next w:val="BasistekstNZa"/>
    <w:uiPriority w:val="52"/>
    <w:semiHidden/>
    <w:rsid w:val="0020607F"/>
  </w:style>
  <w:style w:type="paragraph" w:styleId="Indexkop">
    <w:name w:val="index heading"/>
    <w:basedOn w:val="ZsysbasisNZa"/>
    <w:next w:val="BasistekstNZa"/>
    <w:semiHidden/>
    <w:rsid w:val="0020607F"/>
  </w:style>
  <w:style w:type="paragraph" w:styleId="Kopbronvermelding">
    <w:name w:val="toa heading"/>
    <w:basedOn w:val="ZsysbasisNZa"/>
    <w:next w:val="BasistekstNZa"/>
    <w:semiHidden/>
    <w:rsid w:val="0020607F"/>
  </w:style>
  <w:style w:type="paragraph" w:styleId="Lijstopsomteken5">
    <w:name w:val="List Bullet 5"/>
    <w:basedOn w:val="ZsysbasisNZa"/>
    <w:next w:val="BasistekstNZa"/>
    <w:semiHidden/>
    <w:rsid w:val="00E7078D"/>
    <w:pPr>
      <w:numPr>
        <w:numId w:val="16"/>
      </w:numPr>
      <w:ind w:left="1491" w:hanging="357"/>
    </w:pPr>
  </w:style>
  <w:style w:type="paragraph" w:styleId="Macrotekst">
    <w:name w:val="macro"/>
    <w:basedOn w:val="ZsysbasisNZa"/>
    <w:next w:val="BasistekstNZa"/>
    <w:semiHidden/>
    <w:rsid w:val="0020607F"/>
  </w:style>
  <w:style w:type="paragraph" w:styleId="Tekstopmerking">
    <w:name w:val="annotation text"/>
    <w:basedOn w:val="ZsysbasisNZa"/>
    <w:next w:val="BasistekstNZa"/>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Za">
    <w:name w:val="Opsomming teken 1e niveau NZa"/>
    <w:basedOn w:val="ZsysbasisNZa"/>
    <w:uiPriority w:val="16"/>
    <w:qFormat/>
    <w:rsid w:val="00F71B7F"/>
    <w:pPr>
      <w:numPr>
        <w:numId w:val="29"/>
      </w:numPr>
      <w:contextualSpacing/>
    </w:pPr>
  </w:style>
  <w:style w:type="paragraph" w:customStyle="1" w:styleId="Opsommingteken2eniveauNZa">
    <w:name w:val="Opsomming teken 2e niveau NZa"/>
    <w:basedOn w:val="ZsysbasisNZa"/>
    <w:uiPriority w:val="17"/>
    <w:qFormat/>
    <w:rsid w:val="00F71B7F"/>
    <w:pPr>
      <w:numPr>
        <w:ilvl w:val="1"/>
        <w:numId w:val="29"/>
      </w:numPr>
      <w:contextualSpacing/>
    </w:pPr>
  </w:style>
  <w:style w:type="paragraph" w:customStyle="1" w:styleId="Opsommingteken3eniveauNZa">
    <w:name w:val="Opsomming teken 3e niveau NZa"/>
    <w:basedOn w:val="ZsysbasisNZa"/>
    <w:uiPriority w:val="18"/>
    <w:qFormat/>
    <w:rsid w:val="00F71B7F"/>
    <w:pPr>
      <w:numPr>
        <w:ilvl w:val="2"/>
        <w:numId w:val="29"/>
      </w:numPr>
      <w:ind w:left="851"/>
      <w:contextualSpacing/>
    </w:pPr>
  </w:style>
  <w:style w:type="paragraph" w:customStyle="1" w:styleId="Opsommingbolletje1eniveauNZa">
    <w:name w:val="Opsomming bolletje 1e niveau NZa"/>
    <w:basedOn w:val="ZsysbasisNZa"/>
    <w:uiPriority w:val="28"/>
    <w:rsid w:val="005017F3"/>
    <w:pPr>
      <w:numPr>
        <w:numId w:val="24"/>
      </w:numPr>
    </w:pPr>
  </w:style>
  <w:style w:type="paragraph" w:customStyle="1" w:styleId="Opsommingbolletje2eniveauNZa">
    <w:name w:val="Opsomming bolletje 2e niveau NZa"/>
    <w:basedOn w:val="ZsysbasisNZa"/>
    <w:uiPriority w:val="29"/>
    <w:rsid w:val="005017F3"/>
    <w:pPr>
      <w:numPr>
        <w:ilvl w:val="1"/>
        <w:numId w:val="24"/>
      </w:numPr>
    </w:pPr>
  </w:style>
  <w:style w:type="paragraph" w:customStyle="1" w:styleId="Opsommingbolletje3eniveauNZa">
    <w:name w:val="Opsomming bolletje 3e niveau NZa"/>
    <w:basedOn w:val="ZsysbasisNZa"/>
    <w:uiPriority w:val="30"/>
    <w:rsid w:val="005017F3"/>
    <w:pPr>
      <w:numPr>
        <w:ilvl w:val="2"/>
        <w:numId w:val="24"/>
      </w:numPr>
    </w:pPr>
  </w:style>
  <w:style w:type="numbering" w:customStyle="1" w:styleId="OpsommingbolletjeNZa">
    <w:name w:val="Opsomming bolletje NZa"/>
    <w:uiPriority w:val="99"/>
    <w:semiHidden/>
    <w:rsid w:val="005017F3"/>
    <w:pPr>
      <w:numPr>
        <w:numId w:val="1"/>
      </w:numPr>
    </w:pPr>
  </w:style>
  <w:style w:type="paragraph" w:customStyle="1" w:styleId="Opsommingkleineletter1eniveauNZa">
    <w:name w:val="Opsomming kleine letter 1e niveau NZa"/>
    <w:basedOn w:val="ZsysbasisNZa"/>
    <w:uiPriority w:val="19"/>
    <w:qFormat/>
    <w:rsid w:val="00005DE6"/>
    <w:pPr>
      <w:numPr>
        <w:numId w:val="31"/>
      </w:numPr>
      <w:contextualSpacing/>
    </w:pPr>
  </w:style>
  <w:style w:type="paragraph" w:customStyle="1" w:styleId="Opsommingkleineletter2eniveauNZa">
    <w:name w:val="Opsomming kleine letter 2e niveau NZa"/>
    <w:basedOn w:val="ZsysbasisNZa"/>
    <w:uiPriority w:val="20"/>
    <w:qFormat/>
    <w:rsid w:val="00005DE6"/>
    <w:pPr>
      <w:numPr>
        <w:ilvl w:val="1"/>
        <w:numId w:val="31"/>
      </w:numPr>
      <w:contextualSpacing/>
    </w:pPr>
  </w:style>
  <w:style w:type="paragraph" w:customStyle="1" w:styleId="Opsommingkleineletter3eniveauNZa">
    <w:name w:val="Opsomming kleine letter 3e niveau NZa"/>
    <w:basedOn w:val="ZsysbasisNZa"/>
    <w:uiPriority w:val="21"/>
    <w:qFormat/>
    <w:rsid w:val="00005DE6"/>
    <w:pPr>
      <w:numPr>
        <w:ilvl w:val="2"/>
        <w:numId w:val="31"/>
      </w:numPr>
      <w:contextualSpacing/>
    </w:pPr>
  </w:style>
  <w:style w:type="paragraph" w:customStyle="1" w:styleId="Opsommingnummer1eniveauNZa">
    <w:name w:val="Opsomming nummer 1e niveau NZa"/>
    <w:basedOn w:val="ZsysbasisNZa"/>
    <w:uiPriority w:val="22"/>
    <w:qFormat/>
    <w:rsid w:val="00005DE6"/>
    <w:pPr>
      <w:numPr>
        <w:numId w:val="32"/>
      </w:numPr>
      <w:contextualSpacing/>
    </w:pPr>
  </w:style>
  <w:style w:type="paragraph" w:customStyle="1" w:styleId="Opsommingnummer2eniveauNZa">
    <w:name w:val="Opsomming nummer 2e niveau NZa"/>
    <w:basedOn w:val="ZsysbasisNZa"/>
    <w:uiPriority w:val="23"/>
    <w:qFormat/>
    <w:rsid w:val="00005DE6"/>
    <w:pPr>
      <w:numPr>
        <w:ilvl w:val="1"/>
        <w:numId w:val="32"/>
      </w:numPr>
      <w:contextualSpacing/>
    </w:pPr>
  </w:style>
  <w:style w:type="paragraph" w:customStyle="1" w:styleId="Opsommingnummer3eniveauNZa">
    <w:name w:val="Opsomming nummer 3e niveau NZa"/>
    <w:basedOn w:val="ZsysbasisNZa"/>
    <w:uiPriority w:val="24"/>
    <w:qFormat/>
    <w:rsid w:val="00005DE6"/>
    <w:pPr>
      <w:numPr>
        <w:ilvl w:val="2"/>
        <w:numId w:val="32"/>
      </w:numPr>
      <w:contextualSpacing/>
    </w:pPr>
  </w:style>
  <w:style w:type="paragraph" w:customStyle="1" w:styleId="Opsommingstreepje1eniveauNZa">
    <w:name w:val="Opsomming streepje 1e niveau NZa"/>
    <w:basedOn w:val="ZsysbasisNZa"/>
    <w:uiPriority w:val="25"/>
    <w:rsid w:val="00B01DA1"/>
    <w:pPr>
      <w:numPr>
        <w:numId w:val="26"/>
      </w:numPr>
    </w:pPr>
  </w:style>
  <w:style w:type="paragraph" w:customStyle="1" w:styleId="Opsommingstreepje2eniveauNZa">
    <w:name w:val="Opsomming streepje 2e niveau NZa"/>
    <w:basedOn w:val="ZsysbasisNZa"/>
    <w:uiPriority w:val="26"/>
    <w:rsid w:val="00B01DA1"/>
    <w:pPr>
      <w:numPr>
        <w:ilvl w:val="1"/>
        <w:numId w:val="26"/>
      </w:numPr>
    </w:pPr>
  </w:style>
  <w:style w:type="paragraph" w:customStyle="1" w:styleId="Opsommingstreepje3eniveauNZa">
    <w:name w:val="Opsomming streepje 3e niveau NZa"/>
    <w:basedOn w:val="ZsysbasisNZa"/>
    <w:uiPriority w:val="27"/>
    <w:rsid w:val="00B01DA1"/>
    <w:pPr>
      <w:numPr>
        <w:ilvl w:val="2"/>
        <w:numId w:val="26"/>
      </w:numPr>
    </w:pPr>
  </w:style>
  <w:style w:type="numbering" w:customStyle="1" w:styleId="OpsommingstreepjeNZa">
    <w:name w:val="Opsomming streepje NZa"/>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632360" w:themeColor="accent4" w:themeShade="BF"/>
    </w:rPr>
    <w:tblPr>
      <w:tblStyleRowBandSize w:val="1"/>
      <w:tblStyleColBandSize w:val="1"/>
      <w:tblBorders>
        <w:top w:val="single" w:sz="8" w:space="0" w:color="852F81" w:themeColor="accent4"/>
        <w:bottom w:val="single" w:sz="8" w:space="0" w:color="852F81" w:themeColor="accent4"/>
      </w:tblBorders>
    </w:tblPr>
    <w:tblStylePr w:type="fir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la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left w:val="nil"/>
          <w:right w:val="nil"/>
          <w:insideH w:val="nil"/>
          <w:insideV w:val="nil"/>
        </w:tcBorders>
        <w:shd w:val="clear" w:color="auto" w:fill="E9C2E7" w:themeFill="accent4" w:themeFillTint="3F"/>
      </w:tcPr>
    </w:tblStylePr>
  </w:style>
  <w:style w:type="table" w:styleId="Lichtearcering-accent3">
    <w:name w:val="Light Shading Accent 3"/>
    <w:basedOn w:val="Standaardtabel"/>
    <w:uiPriority w:val="60"/>
    <w:semiHidden/>
    <w:rsid w:val="00E07762"/>
    <w:pPr>
      <w:spacing w:line="240" w:lineRule="auto"/>
    </w:pPr>
    <w:rPr>
      <w:color w:val="2F5C73" w:themeColor="accent3" w:themeShade="BF"/>
    </w:rPr>
    <w:tblPr>
      <w:tblStyleRowBandSize w:val="1"/>
      <w:tblStyleColBandSize w:val="1"/>
      <w:tblBorders>
        <w:top w:val="single" w:sz="8" w:space="0" w:color="3F7C9B" w:themeColor="accent3"/>
        <w:bottom w:val="single" w:sz="8" w:space="0" w:color="3F7C9B" w:themeColor="accent3"/>
      </w:tblBorders>
    </w:tblPr>
    <w:tblStylePr w:type="fir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la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left w:val="nil"/>
          <w:right w:val="nil"/>
          <w:insideH w:val="nil"/>
          <w:insideV w:val="nil"/>
        </w:tcBorders>
        <w:shd w:val="clear" w:color="auto" w:fill="CBDFEA" w:themeFill="accent3" w:themeFillTint="3F"/>
      </w:tcPr>
    </w:tblStylePr>
  </w:style>
  <w:style w:type="table" w:styleId="Lichtearcering-accent2">
    <w:name w:val="Light Shading Accent 2"/>
    <w:basedOn w:val="Standaardtabel"/>
    <w:uiPriority w:val="60"/>
    <w:semiHidden/>
    <w:rsid w:val="00E07762"/>
    <w:pPr>
      <w:spacing w:line="240" w:lineRule="auto"/>
    </w:pPr>
    <w:rPr>
      <w:color w:val="514740" w:themeColor="accent2" w:themeShade="BF"/>
    </w:rPr>
    <w:tblPr>
      <w:tblStyleRowBandSize w:val="1"/>
      <w:tblStyleColBandSize w:val="1"/>
      <w:tblBorders>
        <w:top w:val="single" w:sz="8" w:space="0" w:color="6D6056" w:themeColor="accent2"/>
        <w:bottom w:val="single" w:sz="8" w:space="0" w:color="6D6056" w:themeColor="accent2"/>
      </w:tblBorders>
    </w:tblPr>
    <w:tblStylePr w:type="fir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la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left w:val="nil"/>
          <w:right w:val="nil"/>
          <w:insideH w:val="nil"/>
          <w:insideV w:val="nil"/>
        </w:tcBorders>
        <w:shd w:val="clear" w:color="auto" w:fill="DCD7D3"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18" w:space="0" w:color="B15688" w:themeColor="accent6"/>
          <w:right w:val="single" w:sz="8" w:space="0" w:color="B15688" w:themeColor="accent6"/>
          <w:insideH w:val="nil"/>
          <w:insideV w:val="single" w:sz="8" w:space="0" w:color="B156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insideH w:val="nil"/>
          <w:insideV w:val="single" w:sz="8" w:space="0" w:color="B156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shd w:val="clear" w:color="auto" w:fill="EBD5E1" w:themeFill="accent6" w:themeFillTint="3F"/>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shd w:val="clear" w:color="auto" w:fill="EBD5E1" w:themeFill="accent6" w:themeFillTint="3F"/>
      </w:tcPr>
    </w:tblStylePr>
    <w:tblStylePr w:type="band2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18" w:space="0" w:color="0E864A" w:themeColor="accent5"/>
          <w:right w:val="single" w:sz="8" w:space="0" w:color="0E864A" w:themeColor="accent5"/>
          <w:insideH w:val="nil"/>
          <w:insideV w:val="single" w:sz="8" w:space="0" w:color="0E86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insideH w:val="nil"/>
          <w:insideV w:val="single" w:sz="8" w:space="0" w:color="0E86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shd w:val="clear" w:color="auto" w:fill="ADF6D2" w:themeFill="accent5" w:themeFillTint="3F"/>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shd w:val="clear" w:color="auto" w:fill="ADF6D2" w:themeFill="accent5" w:themeFillTint="3F"/>
      </w:tcPr>
    </w:tblStylePr>
    <w:tblStylePr w:type="band2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18" w:space="0" w:color="852F81" w:themeColor="accent4"/>
          <w:right w:val="single" w:sz="8" w:space="0" w:color="852F81" w:themeColor="accent4"/>
          <w:insideH w:val="nil"/>
          <w:insideV w:val="single" w:sz="8" w:space="0" w:color="852F8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insideH w:val="nil"/>
          <w:insideV w:val="single" w:sz="8" w:space="0" w:color="852F8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shd w:val="clear" w:color="auto" w:fill="E9C2E7" w:themeFill="accent4" w:themeFillTint="3F"/>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shd w:val="clear" w:color="auto" w:fill="E9C2E7" w:themeFill="accent4" w:themeFillTint="3F"/>
      </w:tcPr>
    </w:tblStylePr>
    <w:tblStylePr w:type="band2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18" w:space="0" w:color="3F7C9B" w:themeColor="accent3"/>
          <w:right w:val="single" w:sz="8" w:space="0" w:color="3F7C9B" w:themeColor="accent3"/>
          <w:insideH w:val="nil"/>
          <w:insideV w:val="single" w:sz="8" w:space="0" w:color="3F7C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insideH w:val="nil"/>
          <w:insideV w:val="single" w:sz="8" w:space="0" w:color="3F7C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shd w:val="clear" w:color="auto" w:fill="CBDFEA" w:themeFill="accent3" w:themeFillTint="3F"/>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shd w:val="clear" w:color="auto" w:fill="CBDFEA" w:themeFill="accent3" w:themeFillTint="3F"/>
      </w:tcPr>
    </w:tblStylePr>
    <w:tblStylePr w:type="band2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18" w:space="0" w:color="6D6056" w:themeColor="accent2"/>
          <w:right w:val="single" w:sz="8" w:space="0" w:color="6D6056" w:themeColor="accent2"/>
          <w:insideH w:val="nil"/>
          <w:insideV w:val="single" w:sz="8" w:space="0" w:color="6D60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insideH w:val="nil"/>
          <w:insideV w:val="single" w:sz="8" w:space="0" w:color="6D60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shd w:val="clear" w:color="auto" w:fill="DCD7D3" w:themeFill="accent2" w:themeFillTint="3F"/>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shd w:val="clear" w:color="auto" w:fill="DCD7D3" w:themeFill="accent2" w:themeFillTint="3F"/>
      </w:tcPr>
    </w:tblStylePr>
    <w:tblStylePr w:type="band2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7EEF3" w:themeFill="accent6" w:themeFillTint="19"/>
    </w:tcPr>
    <w:tblStylePr w:type="firstRow">
      <w:rPr>
        <w:b/>
        <w:bCs/>
        <w:color w:val="FFFFFF" w:themeColor="background1"/>
      </w:rPr>
      <w:tblPr/>
      <w:tcPr>
        <w:tcBorders>
          <w:bottom w:val="single" w:sz="12" w:space="0" w:color="FFFFFF" w:themeColor="background1"/>
        </w:tcBorders>
        <w:shd w:val="clear" w:color="auto" w:fill="0B6B3A" w:themeFill="accent5" w:themeFillShade="CC"/>
      </w:tcPr>
    </w:tblStylePr>
    <w:tblStylePr w:type="lastRow">
      <w:rPr>
        <w:b/>
        <w:bCs/>
        <w:color w:val="0B6B3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5E1" w:themeFill="accent6" w:themeFillTint="3F"/>
      </w:tcPr>
    </w:tblStylePr>
    <w:tblStylePr w:type="band1Horz">
      <w:tblPr/>
      <w:tcPr>
        <w:shd w:val="clear" w:color="auto" w:fill="EFDDE7"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DEFBED" w:themeFill="accent5" w:themeFillTint="19"/>
    </w:tcPr>
    <w:tblStylePr w:type="firstRow">
      <w:rPr>
        <w:b/>
        <w:bCs/>
        <w:color w:val="FFFFFF" w:themeColor="background1"/>
      </w:rPr>
      <w:tblPr/>
      <w:tcPr>
        <w:tcBorders>
          <w:bottom w:val="single" w:sz="12" w:space="0" w:color="FFFFFF" w:themeColor="background1"/>
        </w:tcBorders>
        <w:shd w:val="clear" w:color="auto" w:fill="8F426C" w:themeFill="accent6" w:themeFillShade="CC"/>
      </w:tcPr>
    </w:tblStylePr>
    <w:tblStylePr w:type="lastRow">
      <w:rPr>
        <w:b/>
        <w:bCs/>
        <w:color w:val="8F42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6D2" w:themeFill="accent5" w:themeFillTint="3F"/>
      </w:tcPr>
    </w:tblStylePr>
    <w:tblStylePr w:type="band1Horz">
      <w:tblPr/>
      <w:tcPr>
        <w:shd w:val="clear" w:color="auto" w:fill="BDF8DA"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6E6F5" w:themeFill="accent4" w:themeFillTint="19"/>
    </w:tcPr>
    <w:tblStylePr w:type="firstRow">
      <w:rPr>
        <w:b/>
        <w:bCs/>
        <w:color w:val="FFFFFF" w:themeColor="background1"/>
      </w:rPr>
      <w:tblPr/>
      <w:tcPr>
        <w:tcBorders>
          <w:bottom w:val="single" w:sz="12" w:space="0" w:color="FFFFFF" w:themeColor="background1"/>
        </w:tcBorders>
        <w:shd w:val="clear" w:color="auto" w:fill="32637B" w:themeFill="accent3" w:themeFillShade="CC"/>
      </w:tcPr>
    </w:tblStylePr>
    <w:tblStylePr w:type="lastRow">
      <w:rPr>
        <w:b/>
        <w:bCs/>
        <w:color w:val="326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2E7" w:themeFill="accent4" w:themeFillTint="3F"/>
      </w:tcPr>
    </w:tblStylePr>
    <w:tblStylePr w:type="band1Horz">
      <w:tblPr/>
      <w:tcPr>
        <w:shd w:val="clear" w:color="auto" w:fill="EDCEEC"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AF2F6" w:themeFill="accent3" w:themeFillTint="19"/>
    </w:tcPr>
    <w:tblStylePr w:type="firstRow">
      <w:rPr>
        <w:b/>
        <w:bCs/>
        <w:color w:val="FFFFFF" w:themeColor="background1"/>
      </w:rPr>
      <w:tblPr/>
      <w:tcPr>
        <w:tcBorders>
          <w:bottom w:val="single" w:sz="12" w:space="0" w:color="FFFFFF" w:themeColor="background1"/>
        </w:tcBorders>
        <w:shd w:val="clear" w:color="auto" w:fill="6A2567" w:themeFill="accent4" w:themeFillShade="CC"/>
      </w:tcPr>
    </w:tblStylePr>
    <w:tblStylePr w:type="lastRow">
      <w:rPr>
        <w:b/>
        <w:bCs/>
        <w:color w:val="6A256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FEA" w:themeFill="accent3" w:themeFillTint="3F"/>
      </w:tcPr>
    </w:tblStylePr>
    <w:tblStylePr w:type="band1Horz">
      <w:tblPr/>
      <w:tcPr>
        <w:shd w:val="clear" w:color="auto" w:fill="D5E5EE"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1EFED" w:themeFill="accent2"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7D3" w:themeFill="accent2" w:themeFillTint="3F"/>
      </w:tcPr>
    </w:tblStylePr>
    <w:tblStylePr w:type="band1Horz">
      <w:tblPr/>
      <w:tcPr>
        <w:shd w:val="clear" w:color="auto" w:fill="E3DEDB"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E5E7F7" w:themeFill="accen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C4EC" w:themeFill="accent1" w:themeFillTint="3F"/>
      </w:tcPr>
    </w:tblStylePr>
    <w:tblStylePr w:type="band1Horz">
      <w:tblPr/>
      <w:tcPr>
        <w:shd w:val="clear" w:color="auto" w:fill="CBCFF0"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0E864A" w:themeColor="accent5"/>
        <w:left w:val="single" w:sz="4" w:space="0" w:color="B15688" w:themeColor="accent6"/>
        <w:bottom w:val="single" w:sz="4" w:space="0" w:color="B15688" w:themeColor="accent6"/>
        <w:right w:val="single" w:sz="4" w:space="0" w:color="B15688" w:themeColor="accent6"/>
        <w:insideH w:val="single" w:sz="4" w:space="0" w:color="FFFFFF" w:themeColor="background1"/>
        <w:insideV w:val="single" w:sz="4" w:space="0" w:color="FFFFFF" w:themeColor="background1"/>
      </w:tblBorders>
    </w:tblPr>
    <w:tcPr>
      <w:shd w:val="clear" w:color="auto" w:fill="F7EEF3" w:themeFill="accent6" w:themeFillTint="19"/>
    </w:tcPr>
    <w:tblStylePr w:type="firstRow">
      <w:rPr>
        <w:b/>
        <w:bCs/>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3151" w:themeFill="accent6" w:themeFillShade="99"/>
      </w:tcPr>
    </w:tblStylePr>
    <w:tblStylePr w:type="firstCol">
      <w:rPr>
        <w:color w:val="FFFFFF" w:themeColor="background1"/>
      </w:rPr>
      <w:tblPr/>
      <w:tcPr>
        <w:tcBorders>
          <w:top w:val="nil"/>
          <w:left w:val="nil"/>
          <w:bottom w:val="nil"/>
          <w:right w:val="nil"/>
          <w:insideH w:val="single" w:sz="4" w:space="0" w:color="6B3151" w:themeColor="accent6" w:themeShade="99"/>
          <w:insideV w:val="nil"/>
        </w:tcBorders>
        <w:shd w:val="clear" w:color="auto" w:fill="6B31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3151" w:themeFill="accent6" w:themeFillShade="99"/>
      </w:tcPr>
    </w:tblStylePr>
    <w:tblStylePr w:type="band1Vert">
      <w:tblPr/>
      <w:tcPr>
        <w:shd w:val="clear" w:color="auto" w:fill="DFBBCF" w:themeFill="accent6" w:themeFillTint="66"/>
      </w:tcPr>
    </w:tblStylePr>
    <w:tblStylePr w:type="band1Horz">
      <w:tblPr/>
      <w:tcPr>
        <w:shd w:val="clear" w:color="auto" w:fill="D8AAC3"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B15688" w:themeColor="accent6"/>
        <w:left w:val="single" w:sz="4" w:space="0" w:color="0E864A" w:themeColor="accent5"/>
        <w:bottom w:val="single" w:sz="4" w:space="0" w:color="0E864A" w:themeColor="accent5"/>
        <w:right w:val="single" w:sz="4" w:space="0" w:color="0E864A" w:themeColor="accent5"/>
        <w:insideH w:val="single" w:sz="4" w:space="0" w:color="FFFFFF" w:themeColor="background1"/>
        <w:insideV w:val="single" w:sz="4" w:space="0" w:color="FFFFFF" w:themeColor="background1"/>
      </w:tblBorders>
    </w:tblPr>
    <w:tcPr>
      <w:shd w:val="clear" w:color="auto" w:fill="DEFBED" w:themeFill="accent5" w:themeFillTint="19"/>
    </w:tcPr>
    <w:tblStylePr w:type="firstRow">
      <w:rPr>
        <w:b/>
        <w:bCs/>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02C" w:themeFill="accent5" w:themeFillShade="99"/>
      </w:tcPr>
    </w:tblStylePr>
    <w:tblStylePr w:type="firstCol">
      <w:rPr>
        <w:color w:val="FFFFFF" w:themeColor="background1"/>
      </w:rPr>
      <w:tblPr/>
      <w:tcPr>
        <w:tcBorders>
          <w:top w:val="nil"/>
          <w:left w:val="nil"/>
          <w:bottom w:val="nil"/>
          <w:right w:val="nil"/>
          <w:insideH w:val="single" w:sz="4" w:space="0" w:color="08502C" w:themeColor="accent5" w:themeShade="99"/>
          <w:insideV w:val="nil"/>
        </w:tcBorders>
        <w:shd w:val="clear" w:color="auto" w:fill="0850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8502C" w:themeFill="accent5" w:themeFillShade="99"/>
      </w:tcPr>
    </w:tblStylePr>
    <w:tblStylePr w:type="band1Vert">
      <w:tblPr/>
      <w:tcPr>
        <w:shd w:val="clear" w:color="auto" w:fill="7BF1B6" w:themeFill="accent5" w:themeFillTint="66"/>
      </w:tcPr>
    </w:tblStylePr>
    <w:tblStylePr w:type="band1Horz">
      <w:tblPr/>
      <w:tcPr>
        <w:shd w:val="clear" w:color="auto" w:fill="5BEEA4"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3F7C9B" w:themeColor="accent3"/>
        <w:left w:val="single" w:sz="4" w:space="0" w:color="852F81" w:themeColor="accent4"/>
        <w:bottom w:val="single" w:sz="4" w:space="0" w:color="852F81" w:themeColor="accent4"/>
        <w:right w:val="single" w:sz="4" w:space="0" w:color="852F81" w:themeColor="accent4"/>
        <w:insideH w:val="single" w:sz="4" w:space="0" w:color="FFFFFF" w:themeColor="background1"/>
        <w:insideV w:val="single" w:sz="4" w:space="0" w:color="FFFFFF" w:themeColor="background1"/>
      </w:tblBorders>
    </w:tblPr>
    <w:tcPr>
      <w:shd w:val="clear" w:color="auto" w:fill="F6E6F5" w:themeFill="accent4" w:themeFillTint="19"/>
    </w:tcPr>
    <w:tblStylePr w:type="firstRow">
      <w:rPr>
        <w:b/>
        <w:bCs/>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1C4D" w:themeFill="accent4" w:themeFillShade="99"/>
      </w:tcPr>
    </w:tblStylePr>
    <w:tblStylePr w:type="firstCol">
      <w:rPr>
        <w:color w:val="FFFFFF" w:themeColor="background1"/>
      </w:rPr>
      <w:tblPr/>
      <w:tcPr>
        <w:tcBorders>
          <w:top w:val="nil"/>
          <w:left w:val="nil"/>
          <w:bottom w:val="nil"/>
          <w:right w:val="nil"/>
          <w:insideH w:val="single" w:sz="4" w:space="0" w:color="4F1C4D" w:themeColor="accent4" w:themeShade="99"/>
          <w:insideV w:val="nil"/>
        </w:tcBorders>
        <w:shd w:val="clear" w:color="auto" w:fill="4F1C4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1C4D" w:themeFill="accent4" w:themeFillShade="99"/>
      </w:tcPr>
    </w:tblStylePr>
    <w:tblStylePr w:type="band1Vert">
      <w:tblPr/>
      <w:tcPr>
        <w:shd w:val="clear" w:color="auto" w:fill="DC9DD9" w:themeFill="accent4" w:themeFillTint="66"/>
      </w:tcPr>
    </w:tblStylePr>
    <w:tblStylePr w:type="band1Horz">
      <w:tblPr/>
      <w:tcPr>
        <w:shd w:val="clear" w:color="auto" w:fill="D485D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852F81" w:themeColor="accent4"/>
        <w:left w:val="single" w:sz="4" w:space="0" w:color="3F7C9B" w:themeColor="accent3"/>
        <w:bottom w:val="single" w:sz="4" w:space="0" w:color="3F7C9B" w:themeColor="accent3"/>
        <w:right w:val="single" w:sz="4" w:space="0" w:color="3F7C9B" w:themeColor="accent3"/>
        <w:insideH w:val="single" w:sz="4" w:space="0" w:color="FFFFFF" w:themeColor="background1"/>
        <w:insideV w:val="single" w:sz="4" w:space="0" w:color="FFFFFF" w:themeColor="background1"/>
      </w:tblBorders>
    </w:tblPr>
    <w:tcPr>
      <w:shd w:val="clear" w:color="auto" w:fill="EAF2F6" w:themeFill="accent3" w:themeFillTint="19"/>
    </w:tcPr>
    <w:tblStylePr w:type="firstRow">
      <w:rPr>
        <w:b/>
        <w:bCs/>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A5C" w:themeFill="accent3" w:themeFillShade="99"/>
      </w:tcPr>
    </w:tblStylePr>
    <w:tblStylePr w:type="firstCol">
      <w:rPr>
        <w:color w:val="FFFFFF" w:themeColor="background1"/>
      </w:rPr>
      <w:tblPr/>
      <w:tcPr>
        <w:tcBorders>
          <w:top w:val="nil"/>
          <w:left w:val="nil"/>
          <w:bottom w:val="nil"/>
          <w:right w:val="nil"/>
          <w:insideH w:val="single" w:sz="4" w:space="0" w:color="254A5C" w:themeColor="accent3" w:themeShade="99"/>
          <w:insideV w:val="nil"/>
        </w:tcBorders>
        <w:shd w:val="clear" w:color="auto" w:fill="254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54A5C" w:themeFill="accent3" w:themeFillShade="99"/>
      </w:tcPr>
    </w:tblStylePr>
    <w:tblStylePr w:type="band1Vert">
      <w:tblPr/>
      <w:tcPr>
        <w:shd w:val="clear" w:color="auto" w:fill="ABCCDD" w:themeFill="accent3" w:themeFillTint="66"/>
      </w:tcPr>
    </w:tblStylePr>
    <w:tblStylePr w:type="band1Horz">
      <w:tblPr/>
      <w:tcPr>
        <w:shd w:val="clear" w:color="auto" w:fill="97C0D5"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6D6056" w:themeColor="accent2"/>
        <w:bottom w:val="single" w:sz="4" w:space="0" w:color="6D6056" w:themeColor="accent2"/>
        <w:right w:val="single" w:sz="4" w:space="0" w:color="6D6056" w:themeColor="accent2"/>
        <w:insideH w:val="single" w:sz="4" w:space="0" w:color="FFFFFF" w:themeColor="background1"/>
        <w:insideV w:val="single" w:sz="4" w:space="0" w:color="FFFFFF" w:themeColor="background1"/>
      </w:tblBorders>
    </w:tblPr>
    <w:tcPr>
      <w:shd w:val="clear" w:color="auto" w:fill="F1EFED" w:themeFill="accent2"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933" w:themeFill="accent2" w:themeFillShade="99"/>
      </w:tcPr>
    </w:tblStylePr>
    <w:tblStylePr w:type="firstCol">
      <w:rPr>
        <w:color w:val="FFFFFF" w:themeColor="background1"/>
      </w:rPr>
      <w:tblPr/>
      <w:tcPr>
        <w:tcBorders>
          <w:top w:val="nil"/>
          <w:left w:val="nil"/>
          <w:bottom w:val="nil"/>
          <w:right w:val="nil"/>
          <w:insideH w:val="single" w:sz="4" w:space="0" w:color="413933" w:themeColor="accent2" w:themeShade="99"/>
          <w:insideV w:val="nil"/>
        </w:tcBorders>
        <w:shd w:val="clear" w:color="auto" w:fill="4139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3933" w:themeFill="accent2" w:themeFillShade="99"/>
      </w:tcPr>
    </w:tblStylePr>
    <w:tblStylePr w:type="band1Vert">
      <w:tblPr/>
      <w:tcPr>
        <w:shd w:val="clear" w:color="auto" w:fill="C7BEB8" w:themeFill="accent2" w:themeFillTint="66"/>
      </w:tcPr>
    </w:tblStylePr>
    <w:tblStylePr w:type="band1Horz">
      <w:tblPr/>
      <w:tcPr>
        <w:shd w:val="clear" w:color="auto" w:fill="B9AFA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28348B" w:themeColor="accent1"/>
        <w:bottom w:val="single" w:sz="4" w:space="0" w:color="28348B" w:themeColor="accent1"/>
        <w:right w:val="single" w:sz="4" w:space="0" w:color="28348B" w:themeColor="accent1"/>
        <w:insideH w:val="single" w:sz="4" w:space="0" w:color="FFFFFF" w:themeColor="background1"/>
        <w:insideV w:val="single" w:sz="4" w:space="0" w:color="FFFFFF" w:themeColor="background1"/>
      </w:tblBorders>
    </w:tblPr>
    <w:tcPr>
      <w:shd w:val="clear" w:color="auto" w:fill="E5E7F7" w:themeFill="accen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E53" w:themeFill="accent1" w:themeFillShade="99"/>
      </w:tcPr>
    </w:tblStylePr>
    <w:tblStylePr w:type="firstCol">
      <w:rPr>
        <w:color w:val="FFFFFF" w:themeColor="background1"/>
      </w:rPr>
      <w:tblPr/>
      <w:tcPr>
        <w:tcBorders>
          <w:top w:val="nil"/>
          <w:left w:val="nil"/>
          <w:bottom w:val="nil"/>
          <w:right w:val="nil"/>
          <w:insideH w:val="single" w:sz="4" w:space="0" w:color="181E53" w:themeColor="accent1" w:themeShade="99"/>
          <w:insideV w:val="nil"/>
        </w:tcBorders>
        <w:shd w:val="clear" w:color="auto" w:fill="181E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1E53" w:themeFill="accent1" w:themeFillShade="99"/>
      </w:tcPr>
    </w:tblStylePr>
    <w:tblStylePr w:type="band1Vert">
      <w:tblPr/>
      <w:tcPr>
        <w:shd w:val="clear" w:color="auto" w:fill="97A0E1" w:themeFill="accent1" w:themeFillTint="66"/>
      </w:tcPr>
    </w:tblStylePr>
    <w:tblStylePr w:type="band1Horz">
      <w:tblPr/>
      <w:tcPr>
        <w:shd w:val="clear" w:color="auto" w:fill="7E89DA"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DDE7" w:themeFill="accent6" w:themeFillTint="33"/>
    </w:tcPr>
    <w:tblStylePr w:type="firstRow">
      <w:rPr>
        <w:b/>
        <w:bCs/>
      </w:rPr>
      <w:tblPr/>
      <w:tcPr>
        <w:shd w:val="clear" w:color="auto" w:fill="DFBBCF" w:themeFill="accent6" w:themeFillTint="66"/>
      </w:tcPr>
    </w:tblStylePr>
    <w:tblStylePr w:type="lastRow">
      <w:rPr>
        <w:b/>
        <w:bCs/>
        <w:color w:val="000000" w:themeColor="text1"/>
      </w:rPr>
      <w:tblPr/>
      <w:tcPr>
        <w:shd w:val="clear" w:color="auto" w:fill="DFBBCF" w:themeFill="accent6" w:themeFillTint="66"/>
      </w:tcPr>
    </w:tblStylePr>
    <w:tblStylePr w:type="firstCol">
      <w:rPr>
        <w:color w:val="FFFFFF" w:themeColor="background1"/>
      </w:rPr>
      <w:tblPr/>
      <w:tcPr>
        <w:shd w:val="clear" w:color="auto" w:fill="863E65" w:themeFill="accent6" w:themeFillShade="BF"/>
      </w:tcPr>
    </w:tblStylePr>
    <w:tblStylePr w:type="lastCol">
      <w:rPr>
        <w:color w:val="FFFFFF" w:themeColor="background1"/>
      </w:rPr>
      <w:tblPr/>
      <w:tcPr>
        <w:shd w:val="clear" w:color="auto" w:fill="863E65" w:themeFill="accent6" w:themeFillShade="BF"/>
      </w:tc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8DA" w:themeFill="accent5" w:themeFillTint="33"/>
    </w:tcPr>
    <w:tblStylePr w:type="firstRow">
      <w:rPr>
        <w:b/>
        <w:bCs/>
      </w:rPr>
      <w:tblPr/>
      <w:tcPr>
        <w:shd w:val="clear" w:color="auto" w:fill="7BF1B6" w:themeFill="accent5" w:themeFillTint="66"/>
      </w:tcPr>
    </w:tblStylePr>
    <w:tblStylePr w:type="lastRow">
      <w:rPr>
        <w:b/>
        <w:bCs/>
        <w:color w:val="000000" w:themeColor="text1"/>
      </w:rPr>
      <w:tblPr/>
      <w:tcPr>
        <w:shd w:val="clear" w:color="auto" w:fill="7BF1B6" w:themeFill="accent5" w:themeFillTint="66"/>
      </w:tcPr>
    </w:tblStylePr>
    <w:tblStylePr w:type="firstCol">
      <w:rPr>
        <w:color w:val="FFFFFF" w:themeColor="background1"/>
      </w:rPr>
      <w:tblPr/>
      <w:tcPr>
        <w:shd w:val="clear" w:color="auto" w:fill="0A6437" w:themeFill="accent5" w:themeFillShade="BF"/>
      </w:tcPr>
    </w:tblStylePr>
    <w:tblStylePr w:type="lastCol">
      <w:rPr>
        <w:color w:val="FFFFFF" w:themeColor="background1"/>
      </w:rPr>
      <w:tblPr/>
      <w:tcPr>
        <w:shd w:val="clear" w:color="auto" w:fill="0A6437" w:themeFill="accent5" w:themeFillShade="BF"/>
      </w:tc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CEEC" w:themeFill="accent4" w:themeFillTint="33"/>
    </w:tcPr>
    <w:tblStylePr w:type="firstRow">
      <w:rPr>
        <w:b/>
        <w:bCs/>
      </w:rPr>
      <w:tblPr/>
      <w:tcPr>
        <w:shd w:val="clear" w:color="auto" w:fill="DC9DD9" w:themeFill="accent4" w:themeFillTint="66"/>
      </w:tcPr>
    </w:tblStylePr>
    <w:tblStylePr w:type="lastRow">
      <w:rPr>
        <w:b/>
        <w:bCs/>
        <w:color w:val="000000" w:themeColor="text1"/>
      </w:rPr>
      <w:tblPr/>
      <w:tcPr>
        <w:shd w:val="clear" w:color="auto" w:fill="DC9DD9" w:themeFill="accent4" w:themeFillTint="66"/>
      </w:tcPr>
    </w:tblStylePr>
    <w:tblStylePr w:type="firstCol">
      <w:rPr>
        <w:color w:val="FFFFFF" w:themeColor="background1"/>
      </w:rPr>
      <w:tblPr/>
      <w:tcPr>
        <w:shd w:val="clear" w:color="auto" w:fill="632360" w:themeFill="accent4" w:themeFillShade="BF"/>
      </w:tcPr>
    </w:tblStylePr>
    <w:tblStylePr w:type="lastCol">
      <w:rPr>
        <w:color w:val="FFFFFF" w:themeColor="background1"/>
      </w:rPr>
      <w:tblPr/>
      <w:tcPr>
        <w:shd w:val="clear" w:color="auto" w:fill="632360" w:themeFill="accent4" w:themeFillShade="BF"/>
      </w:tc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E5EE" w:themeFill="accent3" w:themeFillTint="33"/>
    </w:tcPr>
    <w:tblStylePr w:type="firstRow">
      <w:rPr>
        <w:b/>
        <w:bCs/>
      </w:rPr>
      <w:tblPr/>
      <w:tcPr>
        <w:shd w:val="clear" w:color="auto" w:fill="ABCCDD" w:themeFill="accent3" w:themeFillTint="66"/>
      </w:tcPr>
    </w:tblStylePr>
    <w:tblStylePr w:type="lastRow">
      <w:rPr>
        <w:b/>
        <w:bCs/>
        <w:color w:val="000000" w:themeColor="text1"/>
      </w:rPr>
      <w:tblPr/>
      <w:tcPr>
        <w:shd w:val="clear" w:color="auto" w:fill="ABCCDD" w:themeFill="accent3" w:themeFillTint="66"/>
      </w:tcPr>
    </w:tblStylePr>
    <w:tblStylePr w:type="firstCol">
      <w:rPr>
        <w:color w:val="FFFFFF" w:themeColor="background1"/>
      </w:rPr>
      <w:tblPr/>
      <w:tcPr>
        <w:shd w:val="clear" w:color="auto" w:fill="2F5C73" w:themeFill="accent3" w:themeFillShade="BF"/>
      </w:tcPr>
    </w:tblStylePr>
    <w:tblStylePr w:type="lastCol">
      <w:rPr>
        <w:color w:val="FFFFFF" w:themeColor="background1"/>
      </w:rPr>
      <w:tblPr/>
      <w:tcPr>
        <w:shd w:val="clear" w:color="auto" w:fill="2F5C73" w:themeFill="accent3" w:themeFillShade="BF"/>
      </w:tc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DEDB" w:themeFill="accent2" w:themeFillTint="33"/>
    </w:tcPr>
    <w:tblStylePr w:type="firstRow">
      <w:rPr>
        <w:b/>
        <w:bCs/>
      </w:rPr>
      <w:tblPr/>
      <w:tcPr>
        <w:shd w:val="clear" w:color="auto" w:fill="C7BEB8" w:themeFill="accent2" w:themeFillTint="66"/>
      </w:tcPr>
    </w:tblStylePr>
    <w:tblStylePr w:type="lastRow">
      <w:rPr>
        <w:b/>
        <w:bCs/>
        <w:color w:val="000000" w:themeColor="text1"/>
      </w:rPr>
      <w:tblPr/>
      <w:tcPr>
        <w:shd w:val="clear" w:color="auto" w:fill="C7BEB8" w:themeFill="accent2" w:themeFillTint="66"/>
      </w:tcPr>
    </w:tblStylePr>
    <w:tblStylePr w:type="firstCol">
      <w:rPr>
        <w:color w:val="FFFFFF" w:themeColor="background1"/>
      </w:rPr>
      <w:tblPr/>
      <w:tcPr>
        <w:shd w:val="clear" w:color="auto" w:fill="514740" w:themeFill="accent2" w:themeFillShade="BF"/>
      </w:tcPr>
    </w:tblStylePr>
    <w:tblStylePr w:type="lastCol">
      <w:rPr>
        <w:color w:val="FFFFFF" w:themeColor="background1"/>
      </w:rPr>
      <w:tblPr/>
      <w:tcPr>
        <w:shd w:val="clear" w:color="auto" w:fill="514740" w:themeFill="accent2" w:themeFillShade="BF"/>
      </w:tc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CFF0" w:themeFill="accent1" w:themeFillTint="33"/>
    </w:tcPr>
    <w:tblStylePr w:type="firstRow">
      <w:rPr>
        <w:b/>
        <w:bCs/>
      </w:rPr>
      <w:tblPr/>
      <w:tcPr>
        <w:shd w:val="clear" w:color="auto" w:fill="97A0E1" w:themeFill="accent1" w:themeFillTint="66"/>
      </w:tcPr>
    </w:tblStylePr>
    <w:tblStylePr w:type="lastRow">
      <w:rPr>
        <w:b/>
        <w:bCs/>
        <w:color w:val="000000" w:themeColor="text1"/>
      </w:rPr>
      <w:tblPr/>
      <w:tcPr>
        <w:shd w:val="clear" w:color="auto" w:fill="97A0E1" w:themeFill="accent1" w:themeFillTint="66"/>
      </w:tcPr>
    </w:tblStylePr>
    <w:tblStylePr w:type="firstCol">
      <w:rPr>
        <w:color w:val="FFFFFF" w:themeColor="background1"/>
      </w:rPr>
      <w:tblPr/>
      <w:tcPr>
        <w:shd w:val="clear" w:color="auto" w:fill="1E2668" w:themeFill="accent1" w:themeFillShade="BF"/>
      </w:tcPr>
    </w:tblStylePr>
    <w:tblStylePr w:type="lastCol">
      <w:rPr>
        <w:color w:val="FFFFFF" w:themeColor="background1"/>
      </w:rPr>
      <w:tblPr/>
      <w:tcPr>
        <w:shd w:val="clear" w:color="auto" w:fill="1E2668" w:themeFill="accent1" w:themeFillShade="BF"/>
      </w:tc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rPr>
        <w:sz w:val="24"/>
        <w:szCs w:val="24"/>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tblPr/>
      <w:tcPr>
        <w:tcBorders>
          <w:top w:val="single" w:sz="8" w:space="0" w:color="B1568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5688" w:themeColor="accent6"/>
          <w:insideH w:val="nil"/>
          <w:insideV w:val="nil"/>
        </w:tcBorders>
        <w:shd w:val="clear" w:color="auto" w:fill="FFFFFF" w:themeFill="background1"/>
      </w:tcPr>
    </w:tblStylePr>
    <w:tblStylePr w:type="lastCol">
      <w:tblPr/>
      <w:tcPr>
        <w:tcBorders>
          <w:top w:val="nil"/>
          <w:left w:val="single" w:sz="8" w:space="0" w:color="B156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top w:val="nil"/>
          <w:bottom w:val="nil"/>
          <w:insideH w:val="nil"/>
          <w:insideV w:val="nil"/>
        </w:tcBorders>
        <w:shd w:val="clear" w:color="auto" w:fill="EBD5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rPr>
        <w:sz w:val="24"/>
        <w:szCs w:val="24"/>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tblPr/>
      <w:tcPr>
        <w:tcBorders>
          <w:top w:val="single" w:sz="8" w:space="0" w:color="0E86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864A" w:themeColor="accent5"/>
          <w:insideH w:val="nil"/>
          <w:insideV w:val="nil"/>
        </w:tcBorders>
        <w:shd w:val="clear" w:color="auto" w:fill="FFFFFF" w:themeFill="background1"/>
      </w:tcPr>
    </w:tblStylePr>
    <w:tblStylePr w:type="lastCol">
      <w:tblPr/>
      <w:tcPr>
        <w:tcBorders>
          <w:top w:val="nil"/>
          <w:left w:val="single" w:sz="8" w:space="0" w:color="0E86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top w:val="nil"/>
          <w:bottom w:val="nil"/>
          <w:insideH w:val="nil"/>
          <w:insideV w:val="nil"/>
        </w:tcBorders>
        <w:shd w:val="clear" w:color="auto" w:fill="ADF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rPr>
        <w:sz w:val="24"/>
        <w:szCs w:val="24"/>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tblPr/>
      <w:tcPr>
        <w:tcBorders>
          <w:top w:val="single" w:sz="8" w:space="0" w:color="852F8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2F81" w:themeColor="accent4"/>
          <w:insideH w:val="nil"/>
          <w:insideV w:val="nil"/>
        </w:tcBorders>
        <w:shd w:val="clear" w:color="auto" w:fill="FFFFFF" w:themeFill="background1"/>
      </w:tcPr>
    </w:tblStylePr>
    <w:tblStylePr w:type="lastCol">
      <w:tblPr/>
      <w:tcPr>
        <w:tcBorders>
          <w:top w:val="nil"/>
          <w:left w:val="single" w:sz="8" w:space="0" w:color="852F8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top w:val="nil"/>
          <w:bottom w:val="nil"/>
          <w:insideH w:val="nil"/>
          <w:insideV w:val="nil"/>
        </w:tcBorders>
        <w:shd w:val="clear" w:color="auto" w:fill="E9C2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rPr>
        <w:sz w:val="24"/>
        <w:szCs w:val="24"/>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tblPr/>
      <w:tcPr>
        <w:tcBorders>
          <w:top w:val="single" w:sz="8" w:space="0" w:color="3F7C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7C9B" w:themeColor="accent3"/>
          <w:insideH w:val="nil"/>
          <w:insideV w:val="nil"/>
        </w:tcBorders>
        <w:shd w:val="clear" w:color="auto" w:fill="FFFFFF" w:themeFill="background1"/>
      </w:tcPr>
    </w:tblStylePr>
    <w:tblStylePr w:type="lastCol">
      <w:tblPr/>
      <w:tcPr>
        <w:tcBorders>
          <w:top w:val="nil"/>
          <w:left w:val="single" w:sz="8" w:space="0" w:color="3F7C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top w:val="nil"/>
          <w:bottom w:val="nil"/>
          <w:insideH w:val="nil"/>
          <w:insideV w:val="nil"/>
        </w:tcBorders>
        <w:shd w:val="clear" w:color="auto" w:fill="CB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rPr>
        <w:sz w:val="24"/>
        <w:szCs w:val="24"/>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tblPr/>
      <w:tcPr>
        <w:tcBorders>
          <w:top w:val="single" w:sz="8" w:space="0" w:color="6D605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056" w:themeColor="accent2"/>
          <w:insideH w:val="nil"/>
          <w:insideV w:val="nil"/>
        </w:tcBorders>
        <w:shd w:val="clear" w:color="auto" w:fill="FFFFFF" w:themeFill="background1"/>
      </w:tcPr>
    </w:tblStylePr>
    <w:tblStylePr w:type="lastCol">
      <w:tblPr/>
      <w:tcPr>
        <w:tcBorders>
          <w:top w:val="nil"/>
          <w:left w:val="single" w:sz="8" w:space="0" w:color="6D60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top w:val="nil"/>
          <w:bottom w:val="nil"/>
          <w:insideH w:val="nil"/>
          <w:insideV w:val="nil"/>
        </w:tcBorders>
        <w:shd w:val="clear" w:color="auto" w:fill="DCD7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rPr>
        <w:sz w:val="24"/>
        <w:szCs w:val="24"/>
      </w:rPr>
      <w:tblPr/>
      <w:tcPr>
        <w:tcBorders>
          <w:top w:val="nil"/>
          <w:left w:val="nil"/>
          <w:bottom w:val="single" w:sz="24" w:space="0" w:color="28348B" w:themeColor="accent1"/>
          <w:right w:val="nil"/>
          <w:insideH w:val="nil"/>
          <w:insideV w:val="nil"/>
        </w:tcBorders>
        <w:shd w:val="clear" w:color="auto" w:fill="FFFFFF" w:themeFill="background1"/>
      </w:tcPr>
    </w:tblStylePr>
    <w:tblStylePr w:type="lastRow">
      <w:tblPr/>
      <w:tcPr>
        <w:tcBorders>
          <w:top w:val="single" w:sz="8" w:space="0" w:color="2834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348B" w:themeColor="accent1"/>
          <w:insideH w:val="nil"/>
          <w:insideV w:val="nil"/>
        </w:tcBorders>
        <w:shd w:val="clear" w:color="auto" w:fill="FFFFFF" w:themeFill="background1"/>
      </w:tcPr>
    </w:tblStylePr>
    <w:tblStylePr w:type="lastCol">
      <w:tblPr/>
      <w:tcPr>
        <w:tcBorders>
          <w:top w:val="nil"/>
          <w:left w:val="single" w:sz="8" w:space="0" w:color="2834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top w:val="nil"/>
          <w:bottom w:val="nil"/>
          <w:insideH w:val="nil"/>
          <w:insideV w:val="nil"/>
        </w:tcBorders>
        <w:shd w:val="clear" w:color="auto" w:fill="BFC4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B15688" w:themeColor="accent6"/>
        <w:bottom w:val="single" w:sz="8" w:space="0" w:color="B15688" w:themeColor="accent6"/>
      </w:tblBorders>
    </w:tblPr>
    <w:tblStylePr w:type="firstRow">
      <w:rPr>
        <w:rFonts w:asciiTheme="majorHAnsi" w:eastAsiaTheme="majorEastAsia" w:hAnsiTheme="majorHAnsi" w:cstheme="majorBidi"/>
      </w:rPr>
      <w:tblPr/>
      <w:tcPr>
        <w:tcBorders>
          <w:top w:val="nil"/>
          <w:bottom w:val="single" w:sz="8" w:space="0" w:color="B15688" w:themeColor="accent6"/>
        </w:tcBorders>
      </w:tcPr>
    </w:tblStylePr>
    <w:tblStylePr w:type="lastRow">
      <w:rPr>
        <w:b/>
        <w:bCs/>
        <w:color w:val="000000" w:themeColor="text2"/>
      </w:rPr>
      <w:tblPr/>
      <w:tcPr>
        <w:tcBorders>
          <w:top w:val="single" w:sz="8" w:space="0" w:color="B15688" w:themeColor="accent6"/>
          <w:bottom w:val="single" w:sz="8" w:space="0" w:color="B15688" w:themeColor="accent6"/>
        </w:tcBorders>
      </w:tcPr>
    </w:tblStylePr>
    <w:tblStylePr w:type="firstCol">
      <w:rPr>
        <w:b/>
        <w:bCs/>
      </w:rPr>
    </w:tblStylePr>
    <w:tblStylePr w:type="lastCol">
      <w:rPr>
        <w:b/>
        <w:bCs/>
      </w:rPr>
      <w:tblPr/>
      <w:tcPr>
        <w:tcBorders>
          <w:top w:val="single" w:sz="8" w:space="0" w:color="B15688" w:themeColor="accent6"/>
          <w:bottom w:val="single" w:sz="8" w:space="0" w:color="B15688" w:themeColor="accent6"/>
        </w:tcBorders>
      </w:tcPr>
    </w:tblStylePr>
    <w:tblStylePr w:type="band1Vert">
      <w:tblPr/>
      <w:tcPr>
        <w:shd w:val="clear" w:color="auto" w:fill="EBD5E1" w:themeFill="accent6" w:themeFillTint="3F"/>
      </w:tcPr>
    </w:tblStylePr>
    <w:tblStylePr w:type="band1Horz">
      <w:tblPr/>
      <w:tcPr>
        <w:shd w:val="clear" w:color="auto" w:fill="EBD5E1"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0E864A" w:themeColor="accent5"/>
        <w:bottom w:val="single" w:sz="8" w:space="0" w:color="0E864A" w:themeColor="accent5"/>
      </w:tblBorders>
    </w:tblPr>
    <w:tblStylePr w:type="firstRow">
      <w:rPr>
        <w:rFonts w:asciiTheme="majorHAnsi" w:eastAsiaTheme="majorEastAsia" w:hAnsiTheme="majorHAnsi" w:cstheme="majorBidi"/>
      </w:rPr>
      <w:tblPr/>
      <w:tcPr>
        <w:tcBorders>
          <w:top w:val="nil"/>
          <w:bottom w:val="single" w:sz="8" w:space="0" w:color="0E864A" w:themeColor="accent5"/>
        </w:tcBorders>
      </w:tcPr>
    </w:tblStylePr>
    <w:tblStylePr w:type="lastRow">
      <w:rPr>
        <w:b/>
        <w:bCs/>
        <w:color w:val="000000" w:themeColor="text2"/>
      </w:rPr>
      <w:tblPr/>
      <w:tcPr>
        <w:tcBorders>
          <w:top w:val="single" w:sz="8" w:space="0" w:color="0E864A" w:themeColor="accent5"/>
          <w:bottom w:val="single" w:sz="8" w:space="0" w:color="0E864A" w:themeColor="accent5"/>
        </w:tcBorders>
      </w:tcPr>
    </w:tblStylePr>
    <w:tblStylePr w:type="firstCol">
      <w:rPr>
        <w:b/>
        <w:bCs/>
      </w:rPr>
    </w:tblStylePr>
    <w:tblStylePr w:type="lastCol">
      <w:rPr>
        <w:b/>
        <w:bCs/>
      </w:rPr>
      <w:tblPr/>
      <w:tcPr>
        <w:tcBorders>
          <w:top w:val="single" w:sz="8" w:space="0" w:color="0E864A" w:themeColor="accent5"/>
          <w:bottom w:val="single" w:sz="8" w:space="0" w:color="0E864A" w:themeColor="accent5"/>
        </w:tcBorders>
      </w:tcPr>
    </w:tblStylePr>
    <w:tblStylePr w:type="band1Vert">
      <w:tblPr/>
      <w:tcPr>
        <w:shd w:val="clear" w:color="auto" w:fill="ADF6D2" w:themeFill="accent5" w:themeFillTint="3F"/>
      </w:tcPr>
    </w:tblStylePr>
    <w:tblStylePr w:type="band1Horz">
      <w:tblPr/>
      <w:tcPr>
        <w:shd w:val="clear" w:color="auto" w:fill="ADF6D2"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852F81" w:themeColor="accent4"/>
        <w:bottom w:val="single" w:sz="8" w:space="0" w:color="852F81" w:themeColor="accent4"/>
      </w:tblBorders>
    </w:tblPr>
    <w:tblStylePr w:type="firstRow">
      <w:rPr>
        <w:rFonts w:asciiTheme="majorHAnsi" w:eastAsiaTheme="majorEastAsia" w:hAnsiTheme="majorHAnsi" w:cstheme="majorBidi"/>
      </w:rPr>
      <w:tblPr/>
      <w:tcPr>
        <w:tcBorders>
          <w:top w:val="nil"/>
          <w:bottom w:val="single" w:sz="8" w:space="0" w:color="852F81" w:themeColor="accent4"/>
        </w:tcBorders>
      </w:tcPr>
    </w:tblStylePr>
    <w:tblStylePr w:type="lastRow">
      <w:rPr>
        <w:b/>
        <w:bCs/>
        <w:color w:val="000000" w:themeColor="text2"/>
      </w:rPr>
      <w:tblPr/>
      <w:tcPr>
        <w:tcBorders>
          <w:top w:val="single" w:sz="8" w:space="0" w:color="852F81" w:themeColor="accent4"/>
          <w:bottom w:val="single" w:sz="8" w:space="0" w:color="852F81" w:themeColor="accent4"/>
        </w:tcBorders>
      </w:tcPr>
    </w:tblStylePr>
    <w:tblStylePr w:type="firstCol">
      <w:rPr>
        <w:b/>
        <w:bCs/>
      </w:rPr>
    </w:tblStylePr>
    <w:tblStylePr w:type="lastCol">
      <w:rPr>
        <w:b/>
        <w:bCs/>
      </w:rPr>
      <w:tblPr/>
      <w:tcPr>
        <w:tcBorders>
          <w:top w:val="single" w:sz="8" w:space="0" w:color="852F81" w:themeColor="accent4"/>
          <w:bottom w:val="single" w:sz="8" w:space="0" w:color="852F81" w:themeColor="accent4"/>
        </w:tcBorders>
      </w:tcPr>
    </w:tblStylePr>
    <w:tblStylePr w:type="band1Vert">
      <w:tblPr/>
      <w:tcPr>
        <w:shd w:val="clear" w:color="auto" w:fill="E9C2E7" w:themeFill="accent4" w:themeFillTint="3F"/>
      </w:tcPr>
    </w:tblStylePr>
    <w:tblStylePr w:type="band1Horz">
      <w:tblPr/>
      <w:tcPr>
        <w:shd w:val="clear" w:color="auto" w:fill="E9C2E7"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3F7C9B" w:themeColor="accent3"/>
        <w:bottom w:val="single" w:sz="8" w:space="0" w:color="3F7C9B" w:themeColor="accent3"/>
      </w:tblBorders>
    </w:tblPr>
    <w:tblStylePr w:type="firstRow">
      <w:rPr>
        <w:rFonts w:asciiTheme="majorHAnsi" w:eastAsiaTheme="majorEastAsia" w:hAnsiTheme="majorHAnsi" w:cstheme="majorBidi"/>
      </w:rPr>
      <w:tblPr/>
      <w:tcPr>
        <w:tcBorders>
          <w:top w:val="nil"/>
          <w:bottom w:val="single" w:sz="8" w:space="0" w:color="3F7C9B" w:themeColor="accent3"/>
        </w:tcBorders>
      </w:tcPr>
    </w:tblStylePr>
    <w:tblStylePr w:type="lastRow">
      <w:rPr>
        <w:b/>
        <w:bCs/>
        <w:color w:val="000000" w:themeColor="text2"/>
      </w:rPr>
      <w:tblPr/>
      <w:tcPr>
        <w:tcBorders>
          <w:top w:val="single" w:sz="8" w:space="0" w:color="3F7C9B" w:themeColor="accent3"/>
          <w:bottom w:val="single" w:sz="8" w:space="0" w:color="3F7C9B" w:themeColor="accent3"/>
        </w:tcBorders>
      </w:tcPr>
    </w:tblStylePr>
    <w:tblStylePr w:type="firstCol">
      <w:rPr>
        <w:b/>
        <w:bCs/>
      </w:rPr>
    </w:tblStylePr>
    <w:tblStylePr w:type="lastCol">
      <w:rPr>
        <w:b/>
        <w:bCs/>
      </w:rPr>
      <w:tblPr/>
      <w:tcPr>
        <w:tcBorders>
          <w:top w:val="single" w:sz="8" w:space="0" w:color="3F7C9B" w:themeColor="accent3"/>
          <w:bottom w:val="single" w:sz="8" w:space="0" w:color="3F7C9B" w:themeColor="accent3"/>
        </w:tcBorders>
      </w:tcPr>
    </w:tblStylePr>
    <w:tblStylePr w:type="band1Vert">
      <w:tblPr/>
      <w:tcPr>
        <w:shd w:val="clear" w:color="auto" w:fill="CBDFEA" w:themeFill="accent3" w:themeFillTint="3F"/>
      </w:tcPr>
    </w:tblStylePr>
    <w:tblStylePr w:type="band1Horz">
      <w:tblPr/>
      <w:tcPr>
        <w:shd w:val="clear" w:color="auto" w:fill="CBDFEA"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6D6056" w:themeColor="accent2"/>
        <w:bottom w:val="single" w:sz="8" w:space="0" w:color="6D6056" w:themeColor="accent2"/>
      </w:tblBorders>
    </w:tblPr>
    <w:tblStylePr w:type="firstRow">
      <w:rPr>
        <w:rFonts w:asciiTheme="majorHAnsi" w:eastAsiaTheme="majorEastAsia" w:hAnsiTheme="majorHAnsi" w:cstheme="majorBidi"/>
      </w:rPr>
      <w:tblPr/>
      <w:tcPr>
        <w:tcBorders>
          <w:top w:val="nil"/>
          <w:bottom w:val="single" w:sz="8" w:space="0" w:color="6D6056" w:themeColor="accent2"/>
        </w:tcBorders>
      </w:tcPr>
    </w:tblStylePr>
    <w:tblStylePr w:type="lastRow">
      <w:rPr>
        <w:b/>
        <w:bCs/>
        <w:color w:val="000000" w:themeColor="text2"/>
      </w:rPr>
      <w:tblPr/>
      <w:tcPr>
        <w:tcBorders>
          <w:top w:val="single" w:sz="8" w:space="0" w:color="6D6056" w:themeColor="accent2"/>
          <w:bottom w:val="single" w:sz="8" w:space="0" w:color="6D6056" w:themeColor="accent2"/>
        </w:tcBorders>
      </w:tcPr>
    </w:tblStylePr>
    <w:tblStylePr w:type="firstCol">
      <w:rPr>
        <w:b/>
        <w:bCs/>
      </w:rPr>
    </w:tblStylePr>
    <w:tblStylePr w:type="lastCol">
      <w:rPr>
        <w:b/>
        <w:bCs/>
      </w:rPr>
      <w:tblPr/>
      <w:tcPr>
        <w:tcBorders>
          <w:top w:val="single" w:sz="8" w:space="0" w:color="6D6056" w:themeColor="accent2"/>
          <w:bottom w:val="single" w:sz="8" w:space="0" w:color="6D6056" w:themeColor="accent2"/>
        </w:tcBorders>
      </w:tcPr>
    </w:tblStylePr>
    <w:tblStylePr w:type="band1Vert">
      <w:tblPr/>
      <w:tcPr>
        <w:shd w:val="clear" w:color="auto" w:fill="DCD7D3" w:themeFill="accent2" w:themeFillTint="3F"/>
      </w:tcPr>
    </w:tblStylePr>
    <w:tblStylePr w:type="band1Horz">
      <w:tblPr/>
      <w:tcPr>
        <w:shd w:val="clear" w:color="auto" w:fill="DCD7D3"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56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5688" w:themeFill="accent6"/>
      </w:tcPr>
    </w:tblStylePr>
    <w:tblStylePr w:type="lastCol">
      <w:rPr>
        <w:b/>
        <w:bCs/>
        <w:color w:val="FFFFFF" w:themeColor="background1"/>
      </w:rPr>
      <w:tblPr/>
      <w:tcPr>
        <w:tcBorders>
          <w:left w:val="nil"/>
          <w:right w:val="nil"/>
          <w:insideH w:val="nil"/>
          <w:insideV w:val="nil"/>
        </w:tcBorders>
        <w:shd w:val="clear" w:color="auto" w:fill="B156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86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864A" w:themeFill="accent5"/>
      </w:tcPr>
    </w:tblStylePr>
    <w:tblStylePr w:type="lastCol">
      <w:rPr>
        <w:b/>
        <w:bCs/>
        <w:color w:val="FFFFFF" w:themeColor="background1"/>
      </w:rPr>
      <w:tblPr/>
      <w:tcPr>
        <w:tcBorders>
          <w:left w:val="nil"/>
          <w:right w:val="nil"/>
          <w:insideH w:val="nil"/>
          <w:insideV w:val="nil"/>
        </w:tcBorders>
        <w:shd w:val="clear" w:color="auto" w:fill="0E86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2F8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2F81" w:themeFill="accent4"/>
      </w:tcPr>
    </w:tblStylePr>
    <w:tblStylePr w:type="lastCol">
      <w:rPr>
        <w:b/>
        <w:bCs/>
        <w:color w:val="FFFFFF" w:themeColor="background1"/>
      </w:rPr>
      <w:tblPr/>
      <w:tcPr>
        <w:tcBorders>
          <w:left w:val="nil"/>
          <w:right w:val="nil"/>
          <w:insideH w:val="nil"/>
          <w:insideV w:val="nil"/>
        </w:tcBorders>
        <w:shd w:val="clear" w:color="auto" w:fill="852F8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7C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7C9B" w:themeFill="accent3"/>
      </w:tcPr>
    </w:tblStylePr>
    <w:tblStylePr w:type="lastCol">
      <w:rPr>
        <w:b/>
        <w:bCs/>
        <w:color w:val="FFFFFF" w:themeColor="background1"/>
      </w:rPr>
      <w:tblPr/>
      <w:tcPr>
        <w:tcBorders>
          <w:left w:val="nil"/>
          <w:right w:val="nil"/>
          <w:insideH w:val="nil"/>
          <w:insideV w:val="nil"/>
        </w:tcBorders>
        <w:shd w:val="clear" w:color="auto" w:fill="3F7C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0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056" w:themeFill="accent2"/>
      </w:tcPr>
    </w:tblStylePr>
    <w:tblStylePr w:type="lastCol">
      <w:rPr>
        <w:b/>
        <w:bCs/>
        <w:color w:val="FFFFFF" w:themeColor="background1"/>
      </w:rPr>
      <w:tblPr/>
      <w:tcPr>
        <w:tcBorders>
          <w:left w:val="nil"/>
          <w:right w:val="nil"/>
          <w:insideH w:val="nil"/>
          <w:insideV w:val="nil"/>
        </w:tcBorders>
        <w:shd w:val="clear" w:color="auto" w:fill="6D60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tblBorders>
    </w:tblPr>
    <w:tblStylePr w:type="firstRow">
      <w:pPr>
        <w:spacing w:before="0" w:after="0" w:line="240" w:lineRule="auto"/>
      </w:pPr>
      <w:rPr>
        <w:b/>
        <w:bCs/>
        <w:color w:val="FFFFFF" w:themeColor="background1"/>
      </w:rPr>
      <w:tblPr/>
      <w:tcPr>
        <w:tc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shd w:val="clear" w:color="auto" w:fill="B15688" w:themeFill="accent6"/>
      </w:tcPr>
    </w:tblStylePr>
    <w:tblStylePr w:type="lastRow">
      <w:pPr>
        <w:spacing w:before="0" w:after="0" w:line="240" w:lineRule="auto"/>
      </w:pPr>
      <w:rPr>
        <w:b/>
        <w:bCs/>
      </w:rPr>
      <w:tblPr/>
      <w:tcPr>
        <w:tcBorders>
          <w:top w:val="double" w:sz="6"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D5E1" w:themeFill="accent6" w:themeFillTint="3F"/>
      </w:tcPr>
    </w:tblStylePr>
    <w:tblStylePr w:type="band1Horz">
      <w:tblPr/>
      <w:tcPr>
        <w:tcBorders>
          <w:insideH w:val="nil"/>
          <w:insideV w:val="nil"/>
        </w:tcBorders>
        <w:shd w:val="clear" w:color="auto" w:fill="EBD5E1"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tblBorders>
    </w:tblPr>
    <w:tblStylePr w:type="firstRow">
      <w:pPr>
        <w:spacing w:before="0" w:after="0" w:line="240" w:lineRule="auto"/>
      </w:pPr>
      <w:rPr>
        <w:b/>
        <w:bCs/>
        <w:color w:val="FFFFFF" w:themeColor="background1"/>
      </w:rPr>
      <w:tblPr/>
      <w:tcPr>
        <w:tc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shd w:val="clear" w:color="auto" w:fill="0E864A" w:themeFill="accent5"/>
      </w:tcPr>
    </w:tblStylePr>
    <w:tblStylePr w:type="lastRow">
      <w:pPr>
        <w:spacing w:before="0" w:after="0" w:line="240" w:lineRule="auto"/>
      </w:pPr>
      <w:rPr>
        <w:b/>
        <w:bCs/>
      </w:rPr>
      <w:tblPr/>
      <w:tcPr>
        <w:tcBorders>
          <w:top w:val="double" w:sz="6"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ADF6D2" w:themeFill="accent5" w:themeFillTint="3F"/>
      </w:tcPr>
    </w:tblStylePr>
    <w:tblStylePr w:type="band1Horz">
      <w:tblPr/>
      <w:tcPr>
        <w:tcBorders>
          <w:insideH w:val="nil"/>
          <w:insideV w:val="nil"/>
        </w:tcBorders>
        <w:shd w:val="clear" w:color="auto" w:fill="ADF6D2"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tblBorders>
    </w:tblPr>
    <w:tblStylePr w:type="firstRow">
      <w:pPr>
        <w:spacing w:before="0" w:after="0" w:line="240" w:lineRule="auto"/>
      </w:pPr>
      <w:rPr>
        <w:b/>
        <w:bCs/>
        <w:color w:val="FFFFFF" w:themeColor="background1"/>
      </w:rPr>
      <w:tblPr/>
      <w:tcPr>
        <w:tc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shd w:val="clear" w:color="auto" w:fill="852F81" w:themeFill="accent4"/>
      </w:tcPr>
    </w:tblStylePr>
    <w:tblStylePr w:type="lastRow">
      <w:pPr>
        <w:spacing w:before="0" w:after="0" w:line="240" w:lineRule="auto"/>
      </w:pPr>
      <w:rPr>
        <w:b/>
        <w:bCs/>
      </w:rPr>
      <w:tblPr/>
      <w:tcPr>
        <w:tcBorders>
          <w:top w:val="double" w:sz="6"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C2E7" w:themeFill="accent4" w:themeFillTint="3F"/>
      </w:tcPr>
    </w:tblStylePr>
    <w:tblStylePr w:type="band1Horz">
      <w:tblPr/>
      <w:tcPr>
        <w:tcBorders>
          <w:insideH w:val="nil"/>
          <w:insideV w:val="nil"/>
        </w:tcBorders>
        <w:shd w:val="clear" w:color="auto" w:fill="E9C2E7"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tblBorders>
    </w:tblPr>
    <w:tblStylePr w:type="firstRow">
      <w:pPr>
        <w:spacing w:before="0" w:after="0" w:line="240" w:lineRule="auto"/>
      </w:pPr>
      <w:rPr>
        <w:b/>
        <w:bCs/>
        <w:color w:val="FFFFFF" w:themeColor="background1"/>
      </w:rPr>
      <w:tblPr/>
      <w:tcPr>
        <w:tc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shd w:val="clear" w:color="auto" w:fill="3F7C9B" w:themeFill="accent3"/>
      </w:tcPr>
    </w:tblStylePr>
    <w:tblStylePr w:type="lastRow">
      <w:pPr>
        <w:spacing w:before="0" w:after="0" w:line="240" w:lineRule="auto"/>
      </w:pPr>
      <w:rPr>
        <w:b/>
        <w:bCs/>
      </w:rPr>
      <w:tblPr/>
      <w:tcPr>
        <w:tcBorders>
          <w:top w:val="double" w:sz="6"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DFEA" w:themeFill="accent3" w:themeFillTint="3F"/>
      </w:tcPr>
    </w:tblStylePr>
    <w:tblStylePr w:type="band1Horz">
      <w:tblPr/>
      <w:tcPr>
        <w:tcBorders>
          <w:insideH w:val="nil"/>
          <w:insideV w:val="nil"/>
        </w:tcBorders>
        <w:shd w:val="clear" w:color="auto" w:fill="CBDFEA"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tblBorders>
    </w:tblPr>
    <w:tblStylePr w:type="firstRow">
      <w:pPr>
        <w:spacing w:before="0" w:after="0" w:line="240" w:lineRule="auto"/>
      </w:pPr>
      <w:rPr>
        <w:b/>
        <w:bCs/>
        <w:color w:val="FFFFFF" w:themeColor="background1"/>
      </w:rPr>
      <w:tblPr/>
      <w:tcPr>
        <w:tc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shd w:val="clear" w:color="auto" w:fill="6D6056" w:themeFill="accent2"/>
      </w:tcPr>
    </w:tblStylePr>
    <w:tblStylePr w:type="lastRow">
      <w:pPr>
        <w:spacing w:before="0" w:after="0" w:line="240" w:lineRule="auto"/>
      </w:pPr>
      <w:rPr>
        <w:b/>
        <w:bCs/>
      </w:rPr>
      <w:tblPr/>
      <w:tcPr>
        <w:tcBorders>
          <w:top w:val="double" w:sz="6"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7D3" w:themeFill="accent2" w:themeFillTint="3F"/>
      </w:tcPr>
    </w:tblStylePr>
    <w:tblStylePr w:type="band1Horz">
      <w:tblPr/>
      <w:tcPr>
        <w:tcBorders>
          <w:insideH w:val="nil"/>
          <w:insideV w:val="nil"/>
        </w:tcBorders>
        <w:shd w:val="clear" w:color="auto" w:fill="DCD7D3"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5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56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56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A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AC3"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86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86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E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EEA4"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2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2F8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2F8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85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85D0"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7C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7C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C0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C0D5"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7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0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0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F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FA7"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C4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34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34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89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89DA"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cPr>
      <w:shd w:val="clear" w:color="auto" w:fill="EBD5E1" w:themeFill="accent6" w:themeFillTint="3F"/>
    </w:tcPr>
    <w:tblStylePr w:type="firstRow">
      <w:rPr>
        <w:b/>
        <w:bCs/>
        <w:color w:val="000000" w:themeColor="text1"/>
      </w:rPr>
      <w:tblPr/>
      <w:tcPr>
        <w:shd w:val="clear" w:color="auto" w:fill="F7EE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DE7" w:themeFill="accent6" w:themeFillTint="33"/>
      </w:tcPr>
    </w:tblStylePr>
    <w:tblStylePr w:type="band1Vert">
      <w:tblPr/>
      <w:tcPr>
        <w:shd w:val="clear" w:color="auto" w:fill="D8AAC3" w:themeFill="accent6" w:themeFillTint="7F"/>
      </w:tcPr>
    </w:tblStylePr>
    <w:tblStylePr w:type="band1Horz">
      <w:tblPr/>
      <w:tcPr>
        <w:tcBorders>
          <w:insideH w:val="single" w:sz="6" w:space="0" w:color="B15688" w:themeColor="accent6"/>
          <w:insideV w:val="single" w:sz="6" w:space="0" w:color="B15688" w:themeColor="accent6"/>
        </w:tcBorders>
        <w:shd w:val="clear" w:color="auto" w:fill="D8AAC3"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cPr>
      <w:shd w:val="clear" w:color="auto" w:fill="ADF6D2" w:themeFill="accent5" w:themeFillTint="3F"/>
    </w:tcPr>
    <w:tblStylePr w:type="firstRow">
      <w:rPr>
        <w:b/>
        <w:bCs/>
        <w:color w:val="000000" w:themeColor="text1"/>
      </w:rPr>
      <w:tblPr/>
      <w:tcPr>
        <w:shd w:val="clear" w:color="auto" w:fill="DEFB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8DA" w:themeFill="accent5" w:themeFillTint="33"/>
      </w:tcPr>
    </w:tblStylePr>
    <w:tblStylePr w:type="band1Vert">
      <w:tblPr/>
      <w:tcPr>
        <w:shd w:val="clear" w:color="auto" w:fill="5BEEA4" w:themeFill="accent5" w:themeFillTint="7F"/>
      </w:tcPr>
    </w:tblStylePr>
    <w:tblStylePr w:type="band1Horz">
      <w:tblPr/>
      <w:tcPr>
        <w:tcBorders>
          <w:insideH w:val="single" w:sz="6" w:space="0" w:color="0E864A" w:themeColor="accent5"/>
          <w:insideV w:val="single" w:sz="6" w:space="0" w:color="0E864A" w:themeColor="accent5"/>
        </w:tcBorders>
        <w:shd w:val="clear" w:color="auto" w:fill="5BEEA4"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cPr>
      <w:shd w:val="clear" w:color="auto" w:fill="E9C2E7" w:themeFill="accent4" w:themeFillTint="3F"/>
    </w:tcPr>
    <w:tblStylePr w:type="firstRow">
      <w:rPr>
        <w:b/>
        <w:bCs/>
        <w:color w:val="000000" w:themeColor="text1"/>
      </w:rPr>
      <w:tblPr/>
      <w:tcPr>
        <w:shd w:val="clear" w:color="auto" w:fill="F6E6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EEC" w:themeFill="accent4" w:themeFillTint="33"/>
      </w:tcPr>
    </w:tblStylePr>
    <w:tblStylePr w:type="band1Vert">
      <w:tblPr/>
      <w:tcPr>
        <w:shd w:val="clear" w:color="auto" w:fill="D485D0" w:themeFill="accent4" w:themeFillTint="7F"/>
      </w:tcPr>
    </w:tblStylePr>
    <w:tblStylePr w:type="band1Horz">
      <w:tblPr/>
      <w:tcPr>
        <w:tcBorders>
          <w:insideH w:val="single" w:sz="6" w:space="0" w:color="852F81" w:themeColor="accent4"/>
          <w:insideV w:val="single" w:sz="6" w:space="0" w:color="852F81" w:themeColor="accent4"/>
        </w:tcBorders>
        <w:shd w:val="clear" w:color="auto" w:fill="D485D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cPr>
      <w:shd w:val="clear" w:color="auto" w:fill="CBDFEA" w:themeFill="accent3" w:themeFillTint="3F"/>
    </w:tcPr>
    <w:tblStylePr w:type="firstRow">
      <w:rPr>
        <w:b/>
        <w:bCs/>
        <w:color w:val="000000" w:themeColor="text1"/>
      </w:rPr>
      <w:tblPr/>
      <w:tcPr>
        <w:shd w:val="clear" w:color="auto" w:fill="EAF2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5EE" w:themeFill="accent3" w:themeFillTint="33"/>
      </w:tcPr>
    </w:tblStylePr>
    <w:tblStylePr w:type="band1Vert">
      <w:tblPr/>
      <w:tcPr>
        <w:shd w:val="clear" w:color="auto" w:fill="97C0D5" w:themeFill="accent3" w:themeFillTint="7F"/>
      </w:tcPr>
    </w:tblStylePr>
    <w:tblStylePr w:type="band1Horz">
      <w:tblPr/>
      <w:tcPr>
        <w:tcBorders>
          <w:insideH w:val="single" w:sz="6" w:space="0" w:color="3F7C9B" w:themeColor="accent3"/>
          <w:insideV w:val="single" w:sz="6" w:space="0" w:color="3F7C9B" w:themeColor="accent3"/>
        </w:tcBorders>
        <w:shd w:val="clear" w:color="auto" w:fill="97C0D5"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cPr>
      <w:shd w:val="clear" w:color="auto" w:fill="DCD7D3" w:themeFill="accent2" w:themeFillTint="3F"/>
    </w:tcPr>
    <w:tblStylePr w:type="firstRow">
      <w:rPr>
        <w:b/>
        <w:bCs/>
        <w:color w:val="000000" w:themeColor="text1"/>
      </w:rPr>
      <w:tblPr/>
      <w:tcPr>
        <w:shd w:val="clear" w:color="auto" w:fill="F1EF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DB" w:themeFill="accent2" w:themeFillTint="33"/>
      </w:tcPr>
    </w:tblStylePr>
    <w:tblStylePr w:type="band1Vert">
      <w:tblPr/>
      <w:tcPr>
        <w:shd w:val="clear" w:color="auto" w:fill="B9AFA7" w:themeFill="accent2" w:themeFillTint="7F"/>
      </w:tcPr>
    </w:tblStylePr>
    <w:tblStylePr w:type="band1Horz">
      <w:tblPr/>
      <w:tcPr>
        <w:tcBorders>
          <w:insideH w:val="single" w:sz="6" w:space="0" w:color="6D6056" w:themeColor="accent2"/>
          <w:insideV w:val="single" w:sz="6" w:space="0" w:color="6D6056" w:themeColor="accent2"/>
        </w:tcBorders>
        <w:shd w:val="clear" w:color="auto" w:fill="B9AFA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cPr>
      <w:shd w:val="clear" w:color="auto" w:fill="BFC4EC" w:themeFill="accent1" w:themeFillTint="3F"/>
    </w:tcPr>
    <w:tblStylePr w:type="firstRow">
      <w:rPr>
        <w:b/>
        <w:bCs/>
        <w:color w:val="000000" w:themeColor="text1"/>
      </w:rPr>
      <w:tblPr/>
      <w:tcPr>
        <w:shd w:val="clear" w:color="auto" w:fill="E5E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CFF0" w:themeFill="accent1" w:themeFillTint="33"/>
      </w:tcPr>
    </w:tblStylePr>
    <w:tblStylePr w:type="band1Vert">
      <w:tblPr/>
      <w:tcPr>
        <w:shd w:val="clear" w:color="auto" w:fill="7E89DA" w:themeFill="accent1" w:themeFillTint="7F"/>
      </w:tcPr>
    </w:tblStylePr>
    <w:tblStylePr w:type="band1Horz">
      <w:tblPr/>
      <w:tcPr>
        <w:tcBorders>
          <w:insideH w:val="single" w:sz="6" w:space="0" w:color="28348B" w:themeColor="accent1"/>
          <w:insideV w:val="single" w:sz="6" w:space="0" w:color="28348B" w:themeColor="accent1"/>
        </w:tcBorders>
        <w:shd w:val="clear" w:color="auto" w:fill="7E89DA"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insideV w:val="single" w:sz="8" w:space="0" w:color="C480A5" w:themeColor="accent6" w:themeTint="BF"/>
      </w:tblBorders>
    </w:tblPr>
    <w:tcPr>
      <w:shd w:val="clear" w:color="auto" w:fill="EBD5E1" w:themeFill="accent6" w:themeFillTint="3F"/>
    </w:tcPr>
    <w:tblStylePr w:type="firstRow">
      <w:rPr>
        <w:b/>
        <w:bCs/>
      </w:rPr>
    </w:tblStylePr>
    <w:tblStylePr w:type="lastRow">
      <w:rPr>
        <w:b/>
        <w:bCs/>
      </w:rPr>
      <w:tblPr/>
      <w:tcPr>
        <w:tcBorders>
          <w:top w:val="single" w:sz="18" w:space="0" w:color="C480A5" w:themeColor="accent6" w:themeTint="BF"/>
        </w:tcBorders>
      </w:tcPr>
    </w:tblStylePr>
    <w:tblStylePr w:type="firstCol">
      <w:rPr>
        <w:b/>
        <w:bCs/>
      </w:rPr>
    </w:tblStylePr>
    <w:tblStylePr w:type="lastCol">
      <w:rPr>
        <w:b/>
        <w:bCs/>
      </w:r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insideV w:val="single" w:sz="8" w:space="0" w:color="16D876" w:themeColor="accent5" w:themeTint="BF"/>
      </w:tblBorders>
    </w:tblPr>
    <w:tcPr>
      <w:shd w:val="clear" w:color="auto" w:fill="ADF6D2" w:themeFill="accent5" w:themeFillTint="3F"/>
    </w:tcPr>
    <w:tblStylePr w:type="firstRow">
      <w:rPr>
        <w:b/>
        <w:bCs/>
      </w:rPr>
    </w:tblStylePr>
    <w:tblStylePr w:type="lastRow">
      <w:rPr>
        <w:b/>
        <w:bCs/>
      </w:rPr>
      <w:tblPr/>
      <w:tcPr>
        <w:tcBorders>
          <w:top w:val="single" w:sz="18" w:space="0" w:color="16D876" w:themeColor="accent5" w:themeTint="BF"/>
        </w:tcBorders>
      </w:tcPr>
    </w:tblStylePr>
    <w:tblStylePr w:type="firstCol">
      <w:rPr>
        <w:b/>
        <w:bCs/>
      </w:rPr>
    </w:tblStylePr>
    <w:tblStylePr w:type="lastCol">
      <w:rPr>
        <w:b/>
        <w:bCs/>
      </w:r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insideV w:val="single" w:sz="8" w:space="0" w:color="BE48B8" w:themeColor="accent4" w:themeTint="BF"/>
      </w:tblBorders>
    </w:tblPr>
    <w:tcPr>
      <w:shd w:val="clear" w:color="auto" w:fill="E9C2E7" w:themeFill="accent4" w:themeFillTint="3F"/>
    </w:tcPr>
    <w:tblStylePr w:type="firstRow">
      <w:rPr>
        <w:b/>
        <w:bCs/>
      </w:rPr>
    </w:tblStylePr>
    <w:tblStylePr w:type="lastRow">
      <w:rPr>
        <w:b/>
        <w:bCs/>
      </w:rPr>
      <w:tblPr/>
      <w:tcPr>
        <w:tcBorders>
          <w:top w:val="single" w:sz="18" w:space="0" w:color="BE48B8" w:themeColor="accent4" w:themeTint="BF"/>
        </w:tcBorders>
      </w:tcPr>
    </w:tblStylePr>
    <w:tblStylePr w:type="firstCol">
      <w:rPr>
        <w:b/>
        <w:bCs/>
      </w:rPr>
    </w:tblStylePr>
    <w:tblStylePr w:type="lastCol">
      <w:rPr>
        <w:b/>
        <w:bCs/>
      </w:r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insideV w:val="single" w:sz="8" w:space="0" w:color="63A0BF" w:themeColor="accent3" w:themeTint="BF"/>
      </w:tblBorders>
    </w:tblPr>
    <w:tcPr>
      <w:shd w:val="clear" w:color="auto" w:fill="CBDFEA" w:themeFill="accent3" w:themeFillTint="3F"/>
    </w:tcPr>
    <w:tblStylePr w:type="firstRow">
      <w:rPr>
        <w:b/>
        <w:bCs/>
      </w:rPr>
    </w:tblStylePr>
    <w:tblStylePr w:type="lastRow">
      <w:rPr>
        <w:b/>
        <w:bCs/>
      </w:rPr>
      <w:tblPr/>
      <w:tcPr>
        <w:tcBorders>
          <w:top w:val="single" w:sz="18" w:space="0" w:color="63A0BF" w:themeColor="accent3" w:themeTint="BF"/>
        </w:tcBorders>
      </w:tcPr>
    </w:tblStylePr>
    <w:tblStylePr w:type="firstCol">
      <w:rPr>
        <w:b/>
        <w:bCs/>
      </w:rPr>
    </w:tblStylePr>
    <w:tblStylePr w:type="lastCol">
      <w:rPr>
        <w:b/>
        <w:bCs/>
      </w:r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insideV w:val="single" w:sz="8" w:space="0" w:color="97877B" w:themeColor="accent2" w:themeTint="BF"/>
      </w:tblBorders>
    </w:tblPr>
    <w:tcPr>
      <w:shd w:val="clear" w:color="auto" w:fill="DCD7D3" w:themeFill="accent2" w:themeFillTint="3F"/>
    </w:tcPr>
    <w:tblStylePr w:type="firstRow">
      <w:rPr>
        <w:b/>
        <w:bCs/>
      </w:rPr>
    </w:tblStylePr>
    <w:tblStylePr w:type="lastRow">
      <w:rPr>
        <w:b/>
        <w:bCs/>
      </w:rPr>
      <w:tblPr/>
      <w:tcPr>
        <w:tcBorders>
          <w:top w:val="single" w:sz="18" w:space="0" w:color="97877B" w:themeColor="accent2" w:themeTint="BF"/>
        </w:tcBorders>
      </w:tcPr>
    </w:tblStylePr>
    <w:tblStylePr w:type="firstCol">
      <w:rPr>
        <w:b/>
        <w:bCs/>
      </w:rPr>
    </w:tblStylePr>
    <w:tblStylePr w:type="lastCol">
      <w:rPr>
        <w:b/>
        <w:bCs/>
      </w:r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insideV w:val="single" w:sz="8" w:space="0" w:color="3E4EC7" w:themeColor="accent1" w:themeTint="BF"/>
      </w:tblBorders>
    </w:tblPr>
    <w:tcPr>
      <w:shd w:val="clear" w:color="auto" w:fill="BFC4EC" w:themeFill="accent1" w:themeFillTint="3F"/>
    </w:tcPr>
    <w:tblStylePr w:type="firstRow">
      <w:rPr>
        <w:b/>
        <w:bCs/>
      </w:rPr>
    </w:tblStylePr>
    <w:tblStylePr w:type="lastRow">
      <w:rPr>
        <w:b/>
        <w:bCs/>
      </w:rPr>
      <w:tblPr/>
      <w:tcPr>
        <w:tcBorders>
          <w:top w:val="single" w:sz="18" w:space="0" w:color="3E4EC7" w:themeColor="accent1" w:themeTint="BF"/>
        </w:tcBorders>
      </w:tcPr>
    </w:tblStylePr>
    <w:tblStylePr w:type="firstCol">
      <w:rPr>
        <w:b/>
        <w:bCs/>
      </w:rPr>
    </w:tblStylePr>
    <w:tblStylePr w:type="lastCol">
      <w:rPr>
        <w:b/>
        <w:bCs/>
      </w:r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B156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9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3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3E65" w:themeFill="accent6" w:themeFillShade="BF"/>
      </w:tcPr>
    </w:tblStylePr>
    <w:tblStylePr w:type="band1Vert">
      <w:tblPr/>
      <w:tcPr>
        <w:tcBorders>
          <w:top w:val="nil"/>
          <w:left w:val="nil"/>
          <w:bottom w:val="nil"/>
          <w:right w:val="nil"/>
          <w:insideH w:val="nil"/>
          <w:insideV w:val="nil"/>
        </w:tcBorders>
        <w:shd w:val="clear" w:color="auto" w:fill="863E65" w:themeFill="accent6" w:themeFillShade="BF"/>
      </w:tcPr>
    </w:tblStylePr>
    <w:tblStylePr w:type="band1Horz">
      <w:tblPr/>
      <w:tcPr>
        <w:tcBorders>
          <w:top w:val="nil"/>
          <w:left w:val="nil"/>
          <w:bottom w:val="nil"/>
          <w:right w:val="nil"/>
          <w:insideH w:val="nil"/>
          <w:insideV w:val="nil"/>
        </w:tcBorders>
        <w:shd w:val="clear" w:color="auto" w:fill="863E65"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0E86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A64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A6437" w:themeFill="accent5" w:themeFillShade="BF"/>
      </w:tcPr>
    </w:tblStylePr>
    <w:tblStylePr w:type="band1Vert">
      <w:tblPr/>
      <w:tcPr>
        <w:tcBorders>
          <w:top w:val="nil"/>
          <w:left w:val="nil"/>
          <w:bottom w:val="nil"/>
          <w:right w:val="nil"/>
          <w:insideH w:val="nil"/>
          <w:insideV w:val="nil"/>
        </w:tcBorders>
        <w:shd w:val="clear" w:color="auto" w:fill="0A6437" w:themeFill="accent5" w:themeFillShade="BF"/>
      </w:tcPr>
    </w:tblStylePr>
    <w:tblStylePr w:type="band1Horz">
      <w:tblPr/>
      <w:tcPr>
        <w:tcBorders>
          <w:top w:val="nil"/>
          <w:left w:val="nil"/>
          <w:bottom w:val="nil"/>
          <w:right w:val="nil"/>
          <w:insideH w:val="nil"/>
          <w:insideV w:val="nil"/>
        </w:tcBorders>
        <w:shd w:val="clear" w:color="auto" w:fill="0A6437"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852F8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7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23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2360" w:themeFill="accent4" w:themeFillShade="BF"/>
      </w:tcPr>
    </w:tblStylePr>
    <w:tblStylePr w:type="band1Vert">
      <w:tblPr/>
      <w:tcPr>
        <w:tcBorders>
          <w:top w:val="nil"/>
          <w:left w:val="nil"/>
          <w:bottom w:val="nil"/>
          <w:right w:val="nil"/>
          <w:insideH w:val="nil"/>
          <w:insideV w:val="nil"/>
        </w:tcBorders>
        <w:shd w:val="clear" w:color="auto" w:fill="632360" w:themeFill="accent4" w:themeFillShade="BF"/>
      </w:tcPr>
    </w:tblStylePr>
    <w:tblStylePr w:type="band1Horz">
      <w:tblPr/>
      <w:tcPr>
        <w:tcBorders>
          <w:top w:val="nil"/>
          <w:left w:val="nil"/>
          <w:bottom w:val="nil"/>
          <w:right w:val="nil"/>
          <w:insideH w:val="nil"/>
          <w:insideV w:val="nil"/>
        </w:tcBorders>
        <w:shd w:val="clear" w:color="auto" w:fill="63236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3F7C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F5C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F5C73" w:themeFill="accent3" w:themeFillShade="BF"/>
      </w:tcPr>
    </w:tblStylePr>
    <w:tblStylePr w:type="band1Vert">
      <w:tblPr/>
      <w:tcPr>
        <w:tcBorders>
          <w:top w:val="nil"/>
          <w:left w:val="nil"/>
          <w:bottom w:val="nil"/>
          <w:right w:val="nil"/>
          <w:insideH w:val="nil"/>
          <w:insideV w:val="nil"/>
        </w:tcBorders>
        <w:shd w:val="clear" w:color="auto" w:fill="2F5C73" w:themeFill="accent3" w:themeFillShade="BF"/>
      </w:tcPr>
    </w:tblStylePr>
    <w:tblStylePr w:type="band1Horz">
      <w:tblPr/>
      <w:tcPr>
        <w:tcBorders>
          <w:top w:val="nil"/>
          <w:left w:val="nil"/>
          <w:bottom w:val="nil"/>
          <w:right w:val="nil"/>
          <w:insideH w:val="nil"/>
          <w:insideV w:val="nil"/>
        </w:tcBorders>
        <w:shd w:val="clear" w:color="auto" w:fill="2F5C73"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6D60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2F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47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4740" w:themeFill="accent2" w:themeFillShade="BF"/>
      </w:tcPr>
    </w:tblStylePr>
    <w:tblStylePr w:type="band1Vert">
      <w:tblPr/>
      <w:tcPr>
        <w:tcBorders>
          <w:top w:val="nil"/>
          <w:left w:val="nil"/>
          <w:bottom w:val="nil"/>
          <w:right w:val="nil"/>
          <w:insideH w:val="nil"/>
          <w:insideV w:val="nil"/>
        </w:tcBorders>
        <w:shd w:val="clear" w:color="auto" w:fill="514740" w:themeFill="accent2" w:themeFillShade="BF"/>
      </w:tcPr>
    </w:tblStylePr>
    <w:tblStylePr w:type="band1Horz">
      <w:tblPr/>
      <w:tcPr>
        <w:tcBorders>
          <w:top w:val="nil"/>
          <w:left w:val="nil"/>
          <w:bottom w:val="nil"/>
          <w:right w:val="nil"/>
          <w:insideH w:val="nil"/>
          <w:insideV w:val="nil"/>
        </w:tcBorders>
        <w:shd w:val="clear" w:color="auto" w:fill="514740"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2834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19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E26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E2668" w:themeFill="accent1" w:themeFillShade="BF"/>
      </w:tcPr>
    </w:tblStylePr>
    <w:tblStylePr w:type="band1Vert">
      <w:tblPr/>
      <w:tcPr>
        <w:tcBorders>
          <w:top w:val="nil"/>
          <w:left w:val="nil"/>
          <w:bottom w:val="nil"/>
          <w:right w:val="nil"/>
          <w:insideH w:val="nil"/>
          <w:insideV w:val="nil"/>
        </w:tcBorders>
        <w:shd w:val="clear" w:color="auto" w:fill="1E2668" w:themeFill="accent1" w:themeFillShade="BF"/>
      </w:tcPr>
    </w:tblStylePr>
    <w:tblStylePr w:type="band1Horz">
      <w:tblPr/>
      <w:tcPr>
        <w:tcBorders>
          <w:top w:val="nil"/>
          <w:left w:val="nil"/>
          <w:bottom w:val="nil"/>
          <w:right w:val="nil"/>
          <w:insideH w:val="nil"/>
          <w:insideV w:val="nil"/>
        </w:tcBorders>
        <w:shd w:val="clear" w:color="auto" w:fill="1E2668" w:themeFill="accent1" w:themeFillShade="BF"/>
      </w:tcPr>
    </w:tblStylePr>
  </w:style>
  <w:style w:type="paragraph" w:styleId="Bibliografie">
    <w:name w:val="Bibliography"/>
    <w:basedOn w:val="ZsysbasisNZa"/>
    <w:next w:val="BasistekstNZa"/>
    <w:uiPriority w:val="37"/>
    <w:semiHidden/>
    <w:rsid w:val="00E07762"/>
  </w:style>
  <w:style w:type="paragraph" w:styleId="Citaat">
    <w:name w:val="Quote"/>
    <w:basedOn w:val="ZsysbasisNZa"/>
    <w:next w:val="BasistekstNZa"/>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Za"/>
    <w:next w:val="BasistekstNZa"/>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Za"/>
    <w:basedOn w:val="Standaardalinea-lettertype"/>
    <w:uiPriority w:val="51"/>
    <w:semiHidden/>
    <w:rsid w:val="00E07762"/>
    <w:rPr>
      <w:vertAlign w:val="superscript"/>
    </w:rPr>
  </w:style>
  <w:style w:type="paragraph" w:styleId="Geenafstand">
    <w:name w:val="No Spacing"/>
    <w:basedOn w:val="ZsysbasisNZa"/>
    <w:next w:val="BasistekstNZa"/>
    <w:link w:val="GeenafstandChar"/>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Za"/>
    <w:next w:val="BasistekstNZa"/>
    <w:uiPriority w:val="39"/>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Za"/>
    <w:next w:val="BasistekstNZa"/>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Za">
    <w:name w:val="Kopnummering NZa"/>
    <w:uiPriority w:val="99"/>
    <w:semiHidden/>
    <w:rsid w:val="00B70214"/>
    <w:pPr>
      <w:numPr>
        <w:numId w:val="7"/>
      </w:numPr>
    </w:pPr>
  </w:style>
  <w:style w:type="paragraph" w:customStyle="1" w:styleId="ZsyseenpuntNZa">
    <w:name w:val="Zsyseenpunt NZa"/>
    <w:basedOn w:val="ZsysbasisNZa"/>
    <w:semiHidden/>
    <w:rsid w:val="00756C31"/>
    <w:pPr>
      <w:spacing w:line="20" w:lineRule="exact"/>
    </w:pPr>
    <w:rPr>
      <w:sz w:val="2"/>
    </w:rPr>
  </w:style>
  <w:style w:type="paragraph" w:customStyle="1" w:styleId="ZsysbasisdocumentgegevensNZa">
    <w:name w:val="Zsysbasisdocumentgegevens NZa"/>
    <w:basedOn w:val="ZsysbasisNZa"/>
    <w:next w:val="BasistekstNZa"/>
    <w:semiHidden/>
    <w:rsid w:val="0020548B"/>
    <w:rPr>
      <w:noProof/>
    </w:rPr>
  </w:style>
  <w:style w:type="paragraph" w:customStyle="1" w:styleId="DocumentgegevensafstandNZa">
    <w:name w:val="Documentgegevens afstand NZa"/>
    <w:basedOn w:val="ZsysbasisdocumentgegevensNZa"/>
    <w:next w:val="DocumentgegevenszwartNZa"/>
    <w:semiHidden/>
    <w:rsid w:val="00030738"/>
    <w:pPr>
      <w:spacing w:before="200" w:after="40" w:line="224" w:lineRule="atLeast"/>
    </w:pPr>
    <w:rPr>
      <w:b/>
      <w:sz w:val="16"/>
    </w:rPr>
  </w:style>
  <w:style w:type="paragraph" w:customStyle="1" w:styleId="DocumentgegevenszwartNZa">
    <w:name w:val="Documentgegevens zwart NZa"/>
    <w:basedOn w:val="ZsysbasisdocumentgegevensNZa"/>
    <w:uiPriority w:val="39"/>
    <w:semiHidden/>
    <w:rsid w:val="00030738"/>
    <w:pPr>
      <w:spacing w:line="184" w:lineRule="atLeast"/>
    </w:pPr>
    <w:rPr>
      <w:sz w:val="16"/>
    </w:rPr>
  </w:style>
  <w:style w:type="paragraph" w:customStyle="1" w:styleId="PaginanummerNZa">
    <w:name w:val="Paginanummer NZa"/>
    <w:basedOn w:val="ZsysbasisdocumentgegevensNZa"/>
    <w:uiPriority w:val="48"/>
    <w:semiHidden/>
    <w:rsid w:val="00E334BB"/>
    <w:pPr>
      <w:spacing w:line="184" w:lineRule="atLeast"/>
    </w:pPr>
    <w:rPr>
      <w:color w:val="28348B"/>
      <w:sz w:val="16"/>
    </w:rPr>
  </w:style>
  <w:style w:type="paragraph" w:customStyle="1" w:styleId="AfzendergegevensNZa">
    <w:name w:val="Afzendergegevens NZa"/>
    <w:basedOn w:val="ZsysbasisdocumentgegevensNZa"/>
    <w:uiPriority w:val="38"/>
    <w:semiHidden/>
    <w:rsid w:val="000E183E"/>
    <w:pPr>
      <w:spacing w:line="224" w:lineRule="atLeast"/>
      <w:jc w:val="center"/>
    </w:pPr>
    <w:rPr>
      <w:color w:val="28348B" w:themeColor="accent1"/>
      <w:spacing w:val="4"/>
      <w:sz w:val="16"/>
    </w:rPr>
  </w:style>
  <w:style w:type="paragraph" w:customStyle="1" w:styleId="AfzendergegevenskopjeNZa">
    <w:name w:val="Afzendergegevens kopje NZa"/>
    <w:basedOn w:val="ZsysbasisdocumentgegevensNZa"/>
    <w:semiHidden/>
    <w:rsid w:val="00135E7B"/>
  </w:style>
  <w:style w:type="numbering" w:customStyle="1" w:styleId="OpsommingtekenNZa">
    <w:name w:val="Opsomming teken NZa"/>
    <w:uiPriority w:val="99"/>
    <w:semiHidden/>
    <w:rsid w:val="00670274"/>
    <w:pPr>
      <w:numPr>
        <w:numId w:val="8"/>
      </w:numPr>
    </w:pPr>
  </w:style>
  <w:style w:type="paragraph" w:customStyle="1" w:styleId="AlineavoorafbeeldingNZa">
    <w:name w:val="Alinea voor afbeelding NZa"/>
    <w:basedOn w:val="ZsysbasisNZa"/>
    <w:next w:val="BasistekstNZa"/>
    <w:semiHidden/>
    <w:rsid w:val="005E02CD"/>
  </w:style>
  <w:style w:type="paragraph" w:customStyle="1" w:styleId="TitelgrootNZa">
    <w:name w:val="Titel groot NZa"/>
    <w:basedOn w:val="ZsysbasisNZa"/>
    <w:uiPriority w:val="38"/>
    <w:qFormat/>
    <w:rsid w:val="000E1539"/>
    <w:pPr>
      <w:keepLines/>
      <w:spacing w:line="770" w:lineRule="exact"/>
    </w:pPr>
    <w:rPr>
      <w:b/>
      <w:color w:val="FFFFFF" w:themeColor="light2"/>
      <w:sz w:val="70"/>
    </w:rPr>
  </w:style>
  <w:style w:type="paragraph" w:customStyle="1" w:styleId="SubtitelblauwNZa">
    <w:name w:val="Subtitel blauw NZa"/>
    <w:basedOn w:val="ZsysbasisNZa"/>
    <w:uiPriority w:val="41"/>
    <w:qFormat/>
    <w:rsid w:val="000B431E"/>
    <w:pPr>
      <w:keepLines/>
      <w:spacing w:line="345" w:lineRule="atLeast"/>
    </w:pPr>
    <w:rPr>
      <w:color w:val="B7E2FA"/>
      <w:sz w:val="30"/>
    </w:rPr>
  </w:style>
  <w:style w:type="numbering" w:customStyle="1" w:styleId="BijlagenummeringNZa">
    <w:name w:val="Bijlagenummering NZa"/>
    <w:uiPriority w:val="99"/>
    <w:semiHidden/>
    <w:rsid w:val="00345315"/>
    <w:pPr>
      <w:numPr>
        <w:numId w:val="11"/>
      </w:numPr>
    </w:pPr>
  </w:style>
  <w:style w:type="paragraph" w:customStyle="1" w:styleId="Bijlagekop1NZa">
    <w:name w:val="Bijlage kop 1 NZa"/>
    <w:basedOn w:val="ZsysbasisNZa"/>
    <w:next w:val="BasistekstNZa"/>
    <w:uiPriority w:val="9"/>
    <w:semiHidden/>
    <w:rsid w:val="00345315"/>
    <w:pPr>
      <w:keepNext/>
      <w:keepLines/>
      <w:numPr>
        <w:numId w:val="28"/>
      </w:numPr>
      <w:tabs>
        <w:tab w:val="left" w:pos="709"/>
      </w:tabs>
      <w:spacing w:line="840" w:lineRule="exact"/>
      <w:outlineLvl w:val="0"/>
    </w:pPr>
    <w:rPr>
      <w:b/>
      <w:bCs/>
      <w:color w:val="FFFFFF" w:themeColor="light2"/>
      <w:sz w:val="80"/>
      <w:szCs w:val="32"/>
    </w:rPr>
  </w:style>
  <w:style w:type="paragraph" w:customStyle="1" w:styleId="Bijlagekop2NZa">
    <w:name w:val="Bijlage kop 2 NZa"/>
    <w:basedOn w:val="ZsysbasisNZa"/>
    <w:next w:val="BasistekstNZa"/>
    <w:uiPriority w:val="10"/>
    <w:semiHidden/>
    <w:rsid w:val="00345315"/>
    <w:pPr>
      <w:keepNext/>
      <w:keepLines/>
      <w:numPr>
        <w:ilvl w:val="1"/>
        <w:numId w:val="28"/>
      </w:numPr>
      <w:spacing w:before="560" w:line="340" w:lineRule="exact"/>
      <w:outlineLvl w:val="1"/>
    </w:pPr>
    <w:rPr>
      <w:b/>
      <w:bCs/>
      <w:iCs/>
      <w:color w:val="28348B"/>
      <w:sz w:val="32"/>
      <w:szCs w:val="28"/>
    </w:rPr>
  </w:style>
  <w:style w:type="paragraph" w:styleId="Onderwerpvanopmerking">
    <w:name w:val="annotation subject"/>
    <w:basedOn w:val="ZsysbasisNZa"/>
    <w:next w:val="BasistekstNZa"/>
    <w:link w:val="OnderwerpvanopmerkingChar"/>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Za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Za"/>
    <w:next w:val="BasistekstNZa"/>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Za"/>
    <w:next w:val="BasistekstNZa"/>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NZa"/>
    <w:basedOn w:val="ZsysbasisNZa"/>
    <w:next w:val="BasistekstNZa"/>
    <w:uiPriority w:val="62"/>
    <w:semiHidden/>
    <w:rsid w:val="00DD2A9E"/>
  </w:style>
  <w:style w:type="table" w:customStyle="1" w:styleId="TabelstijlblancoNZa">
    <w:name w:val="Tabelstijl blanco NZa"/>
    <w:basedOn w:val="Standaardtabel"/>
    <w:uiPriority w:val="99"/>
    <w:qFormat/>
    <w:rsid w:val="00621980"/>
    <w:tblPr>
      <w:tblCellMar>
        <w:left w:w="0" w:type="dxa"/>
        <w:right w:w="0" w:type="dxa"/>
      </w:tblCellMar>
    </w:tblPr>
  </w:style>
  <w:style w:type="paragraph" w:customStyle="1" w:styleId="ZsysbasistocNZa">
    <w:name w:val="Zsysbasistoc NZa"/>
    <w:basedOn w:val="ZsysbasisNZa"/>
    <w:next w:val="BasistekstNZa"/>
    <w:semiHidden/>
    <w:rsid w:val="00891C3D"/>
    <w:pPr>
      <w:tabs>
        <w:tab w:val="right" w:pos="9100"/>
      </w:tabs>
      <w:ind w:left="709" w:right="567" w:hanging="709"/>
    </w:pPr>
  </w:style>
  <w:style w:type="numbering" w:customStyle="1" w:styleId="AgendapuntlijstNZa">
    <w:name w:val="Agendapunt (lijst) NZa"/>
    <w:uiPriority w:val="99"/>
    <w:semiHidden/>
    <w:rsid w:val="001C6232"/>
    <w:pPr>
      <w:numPr>
        <w:numId w:val="22"/>
      </w:numPr>
    </w:pPr>
  </w:style>
  <w:style w:type="paragraph" w:customStyle="1" w:styleId="AgendapuntNZa">
    <w:name w:val="Agendapunt NZa"/>
    <w:basedOn w:val="ZsysbasisNZa"/>
    <w:semiHidden/>
    <w:rsid w:val="001C6232"/>
    <w:pPr>
      <w:numPr>
        <w:numId w:val="23"/>
      </w:numPr>
    </w:pPr>
  </w:style>
  <w:style w:type="paragraph" w:customStyle="1" w:styleId="DocumentnaamNZa">
    <w:name w:val="Documentnaam NZa"/>
    <w:basedOn w:val="ZsysbasisNZa"/>
    <w:next w:val="BasistekstNZa"/>
    <w:semiHidden/>
    <w:rsid w:val="00D01279"/>
    <w:pPr>
      <w:spacing w:after="454" w:line="391" w:lineRule="atLeast"/>
    </w:pPr>
    <w:rPr>
      <w:b/>
      <w:color w:val="28348B" w:themeColor="accent1"/>
      <w:sz w:val="34"/>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6D60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Rastertabel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97A0E1" w:themeColor="accent1" w:themeTint="66"/>
        <w:left w:val="single" w:sz="4" w:space="0" w:color="97A0E1" w:themeColor="accent1" w:themeTint="66"/>
        <w:bottom w:val="single" w:sz="4" w:space="0" w:color="97A0E1" w:themeColor="accent1" w:themeTint="66"/>
        <w:right w:val="single" w:sz="4" w:space="0" w:color="97A0E1" w:themeColor="accent1" w:themeTint="66"/>
        <w:insideH w:val="single" w:sz="4" w:space="0" w:color="97A0E1" w:themeColor="accent1" w:themeTint="66"/>
        <w:insideV w:val="single" w:sz="4" w:space="0" w:color="97A0E1" w:themeColor="accent1" w:themeTint="66"/>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2" w:space="0" w:color="6471D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C7BEB8" w:themeColor="accent2" w:themeTint="66"/>
        <w:left w:val="single" w:sz="4" w:space="0" w:color="C7BEB8" w:themeColor="accent2" w:themeTint="66"/>
        <w:bottom w:val="single" w:sz="4" w:space="0" w:color="C7BEB8" w:themeColor="accent2" w:themeTint="66"/>
        <w:right w:val="single" w:sz="4" w:space="0" w:color="C7BEB8" w:themeColor="accent2" w:themeTint="66"/>
        <w:insideH w:val="single" w:sz="4" w:space="0" w:color="C7BEB8" w:themeColor="accent2" w:themeTint="66"/>
        <w:insideV w:val="single" w:sz="4" w:space="0" w:color="C7BEB8" w:themeColor="accent2" w:themeTint="66"/>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2" w:space="0" w:color="AB9E9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ABCCDD" w:themeColor="accent3" w:themeTint="66"/>
        <w:left w:val="single" w:sz="4" w:space="0" w:color="ABCCDD" w:themeColor="accent3" w:themeTint="66"/>
        <w:bottom w:val="single" w:sz="4" w:space="0" w:color="ABCCDD" w:themeColor="accent3" w:themeTint="66"/>
        <w:right w:val="single" w:sz="4" w:space="0" w:color="ABCCDD" w:themeColor="accent3" w:themeTint="66"/>
        <w:insideH w:val="single" w:sz="4" w:space="0" w:color="ABCCDD" w:themeColor="accent3" w:themeTint="66"/>
        <w:insideV w:val="single" w:sz="4" w:space="0" w:color="ABCCDD" w:themeColor="accent3" w:themeTint="66"/>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2" w:space="0" w:color="82B3CC"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DC9DD9" w:themeColor="accent4" w:themeTint="66"/>
        <w:left w:val="single" w:sz="4" w:space="0" w:color="DC9DD9" w:themeColor="accent4" w:themeTint="66"/>
        <w:bottom w:val="single" w:sz="4" w:space="0" w:color="DC9DD9" w:themeColor="accent4" w:themeTint="66"/>
        <w:right w:val="single" w:sz="4" w:space="0" w:color="DC9DD9" w:themeColor="accent4" w:themeTint="66"/>
        <w:insideH w:val="single" w:sz="4" w:space="0" w:color="DC9DD9" w:themeColor="accent4" w:themeTint="66"/>
        <w:insideV w:val="single" w:sz="4" w:space="0" w:color="DC9DD9" w:themeColor="accent4" w:themeTint="66"/>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2" w:space="0" w:color="CB6CC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7BF1B6" w:themeColor="accent5" w:themeTint="66"/>
        <w:left w:val="single" w:sz="4" w:space="0" w:color="7BF1B6" w:themeColor="accent5" w:themeTint="66"/>
        <w:bottom w:val="single" w:sz="4" w:space="0" w:color="7BF1B6" w:themeColor="accent5" w:themeTint="66"/>
        <w:right w:val="single" w:sz="4" w:space="0" w:color="7BF1B6" w:themeColor="accent5" w:themeTint="66"/>
        <w:insideH w:val="single" w:sz="4" w:space="0" w:color="7BF1B6" w:themeColor="accent5" w:themeTint="66"/>
        <w:insideV w:val="single" w:sz="4" w:space="0" w:color="7BF1B6" w:themeColor="accent5" w:themeTint="66"/>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2" w:space="0" w:color="3AEA91"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DFBBCF" w:themeColor="accent6" w:themeTint="66"/>
        <w:left w:val="single" w:sz="4" w:space="0" w:color="DFBBCF" w:themeColor="accent6" w:themeTint="66"/>
        <w:bottom w:val="single" w:sz="4" w:space="0" w:color="DFBBCF" w:themeColor="accent6" w:themeTint="66"/>
        <w:right w:val="single" w:sz="4" w:space="0" w:color="DFBBCF" w:themeColor="accent6" w:themeTint="66"/>
        <w:insideH w:val="single" w:sz="4" w:space="0" w:color="DFBBCF" w:themeColor="accent6" w:themeTint="66"/>
        <w:insideV w:val="single" w:sz="4" w:space="0" w:color="DFBBCF" w:themeColor="accent6" w:themeTint="66"/>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2" w:space="0" w:color="D099B7"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6471D2" w:themeColor="accent1" w:themeTint="99"/>
        <w:bottom w:val="single" w:sz="2" w:space="0" w:color="6471D2" w:themeColor="accent1" w:themeTint="99"/>
        <w:insideH w:val="single" w:sz="2" w:space="0" w:color="6471D2" w:themeColor="accent1" w:themeTint="99"/>
        <w:insideV w:val="single" w:sz="2" w:space="0" w:color="6471D2" w:themeColor="accent1" w:themeTint="99"/>
      </w:tblBorders>
    </w:tblPr>
    <w:tblStylePr w:type="firstRow">
      <w:rPr>
        <w:b/>
        <w:bCs/>
      </w:rPr>
      <w:tblPr/>
      <w:tcPr>
        <w:tcBorders>
          <w:top w:val="nil"/>
          <w:bottom w:val="single" w:sz="12" w:space="0" w:color="6471D2" w:themeColor="accent1" w:themeTint="99"/>
          <w:insideH w:val="nil"/>
          <w:insideV w:val="nil"/>
        </w:tcBorders>
        <w:shd w:val="clear" w:color="auto" w:fill="FFFFFF" w:themeFill="background1"/>
      </w:tcPr>
    </w:tblStylePr>
    <w:tblStylePr w:type="lastRow">
      <w:rPr>
        <w:b/>
        <w:bCs/>
      </w:rPr>
      <w:tblPr/>
      <w:tcPr>
        <w:tcBorders>
          <w:top w:val="double" w:sz="2" w:space="0" w:color="6471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AB9E95" w:themeColor="accent2" w:themeTint="99"/>
        <w:bottom w:val="single" w:sz="2" w:space="0" w:color="AB9E95" w:themeColor="accent2" w:themeTint="99"/>
        <w:insideH w:val="single" w:sz="2" w:space="0" w:color="AB9E95" w:themeColor="accent2" w:themeTint="99"/>
        <w:insideV w:val="single" w:sz="2" w:space="0" w:color="AB9E95" w:themeColor="accent2" w:themeTint="99"/>
      </w:tblBorders>
    </w:tblPr>
    <w:tblStylePr w:type="firstRow">
      <w:rPr>
        <w:b/>
        <w:bCs/>
      </w:rPr>
      <w:tblPr/>
      <w:tcPr>
        <w:tcBorders>
          <w:top w:val="nil"/>
          <w:bottom w:val="single" w:sz="12" w:space="0" w:color="AB9E95" w:themeColor="accent2" w:themeTint="99"/>
          <w:insideH w:val="nil"/>
          <w:insideV w:val="nil"/>
        </w:tcBorders>
        <w:shd w:val="clear" w:color="auto" w:fill="FFFFFF" w:themeFill="background1"/>
      </w:tcPr>
    </w:tblStylePr>
    <w:tblStylePr w:type="lastRow">
      <w:rPr>
        <w:b/>
        <w:bCs/>
      </w:rPr>
      <w:tblPr/>
      <w:tcPr>
        <w:tcBorders>
          <w:top w:val="double" w:sz="2" w:space="0" w:color="AB9E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82B3CC" w:themeColor="accent3" w:themeTint="99"/>
        <w:bottom w:val="single" w:sz="2" w:space="0" w:color="82B3CC" w:themeColor="accent3" w:themeTint="99"/>
        <w:insideH w:val="single" w:sz="2" w:space="0" w:color="82B3CC" w:themeColor="accent3" w:themeTint="99"/>
        <w:insideV w:val="single" w:sz="2" w:space="0" w:color="82B3CC" w:themeColor="accent3" w:themeTint="99"/>
      </w:tblBorders>
    </w:tblPr>
    <w:tblStylePr w:type="firstRow">
      <w:rPr>
        <w:b/>
        <w:bCs/>
      </w:rPr>
      <w:tblPr/>
      <w:tcPr>
        <w:tcBorders>
          <w:top w:val="nil"/>
          <w:bottom w:val="single" w:sz="12" w:space="0" w:color="82B3CC" w:themeColor="accent3" w:themeTint="99"/>
          <w:insideH w:val="nil"/>
          <w:insideV w:val="nil"/>
        </w:tcBorders>
        <w:shd w:val="clear" w:color="auto" w:fill="FFFFFF" w:themeFill="background1"/>
      </w:tcPr>
    </w:tblStylePr>
    <w:tblStylePr w:type="lastRow">
      <w:rPr>
        <w:b/>
        <w:bCs/>
      </w:rPr>
      <w:tblPr/>
      <w:tcPr>
        <w:tcBorders>
          <w:top w:val="double" w:sz="2" w:space="0" w:color="82B3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CB6CC6" w:themeColor="accent4" w:themeTint="99"/>
        <w:bottom w:val="single" w:sz="2" w:space="0" w:color="CB6CC6" w:themeColor="accent4" w:themeTint="99"/>
        <w:insideH w:val="single" w:sz="2" w:space="0" w:color="CB6CC6" w:themeColor="accent4" w:themeTint="99"/>
        <w:insideV w:val="single" w:sz="2" w:space="0" w:color="CB6CC6" w:themeColor="accent4" w:themeTint="99"/>
      </w:tblBorders>
    </w:tblPr>
    <w:tblStylePr w:type="firstRow">
      <w:rPr>
        <w:b/>
        <w:bCs/>
      </w:rPr>
      <w:tblPr/>
      <w:tcPr>
        <w:tcBorders>
          <w:top w:val="nil"/>
          <w:bottom w:val="single" w:sz="12" w:space="0" w:color="CB6CC6" w:themeColor="accent4" w:themeTint="99"/>
          <w:insideH w:val="nil"/>
          <w:insideV w:val="nil"/>
        </w:tcBorders>
        <w:shd w:val="clear" w:color="auto" w:fill="FFFFFF" w:themeFill="background1"/>
      </w:tcPr>
    </w:tblStylePr>
    <w:tblStylePr w:type="lastRow">
      <w:rPr>
        <w:b/>
        <w:bCs/>
      </w:rPr>
      <w:tblPr/>
      <w:tcPr>
        <w:tcBorders>
          <w:top w:val="double" w:sz="2" w:space="0" w:color="CB6C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3AEA91" w:themeColor="accent5" w:themeTint="99"/>
        <w:bottom w:val="single" w:sz="2" w:space="0" w:color="3AEA91" w:themeColor="accent5" w:themeTint="99"/>
        <w:insideH w:val="single" w:sz="2" w:space="0" w:color="3AEA91" w:themeColor="accent5" w:themeTint="99"/>
        <w:insideV w:val="single" w:sz="2" w:space="0" w:color="3AEA91" w:themeColor="accent5" w:themeTint="99"/>
      </w:tblBorders>
    </w:tblPr>
    <w:tblStylePr w:type="firstRow">
      <w:rPr>
        <w:b/>
        <w:bCs/>
      </w:rPr>
      <w:tblPr/>
      <w:tcPr>
        <w:tcBorders>
          <w:top w:val="nil"/>
          <w:bottom w:val="single" w:sz="12" w:space="0" w:color="3AEA91" w:themeColor="accent5" w:themeTint="99"/>
          <w:insideH w:val="nil"/>
          <w:insideV w:val="nil"/>
        </w:tcBorders>
        <w:shd w:val="clear" w:color="auto" w:fill="FFFFFF" w:themeFill="background1"/>
      </w:tcPr>
    </w:tblStylePr>
    <w:tblStylePr w:type="lastRow">
      <w:rPr>
        <w:b/>
        <w:bCs/>
      </w:rPr>
      <w:tblPr/>
      <w:tcPr>
        <w:tcBorders>
          <w:top w:val="double" w:sz="2" w:space="0" w:color="3AEA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D099B7" w:themeColor="accent6" w:themeTint="99"/>
        <w:bottom w:val="single" w:sz="2" w:space="0" w:color="D099B7" w:themeColor="accent6" w:themeTint="99"/>
        <w:insideH w:val="single" w:sz="2" w:space="0" w:color="D099B7" w:themeColor="accent6" w:themeTint="99"/>
        <w:insideV w:val="single" w:sz="2" w:space="0" w:color="D099B7" w:themeColor="accent6" w:themeTint="99"/>
      </w:tblBorders>
    </w:tblPr>
    <w:tblStylePr w:type="firstRow">
      <w:rPr>
        <w:b/>
        <w:bCs/>
      </w:rPr>
      <w:tblPr/>
      <w:tcPr>
        <w:tcBorders>
          <w:top w:val="nil"/>
          <w:bottom w:val="single" w:sz="12" w:space="0" w:color="D099B7" w:themeColor="accent6" w:themeTint="99"/>
          <w:insideH w:val="nil"/>
          <w:insideV w:val="nil"/>
        </w:tcBorders>
        <w:shd w:val="clear" w:color="auto" w:fill="FFFFFF" w:themeFill="background1"/>
      </w:tcPr>
    </w:tblStylePr>
    <w:tblStylePr w:type="lastRow">
      <w:rPr>
        <w:b/>
        <w:bCs/>
      </w:rPr>
      <w:tblPr/>
      <w:tcPr>
        <w:tcBorders>
          <w:top w:val="double" w:sz="2" w:space="0" w:color="D099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insideV w:val="nil"/>
        </w:tcBorders>
        <w:shd w:val="clear" w:color="auto" w:fill="28348B" w:themeFill="accent1"/>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insideV w:val="nil"/>
        </w:tcBorders>
        <w:shd w:val="clear" w:color="auto" w:fill="6D6056" w:themeFill="accent2"/>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insideV w:val="nil"/>
        </w:tcBorders>
        <w:shd w:val="clear" w:color="auto" w:fill="3F7C9B" w:themeFill="accent3"/>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insideV w:val="nil"/>
        </w:tcBorders>
        <w:shd w:val="clear" w:color="auto" w:fill="852F81" w:themeFill="accent4"/>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insideV w:val="nil"/>
        </w:tcBorders>
        <w:shd w:val="clear" w:color="auto" w:fill="0E864A" w:themeFill="accent5"/>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insideV w:val="nil"/>
        </w:tcBorders>
        <w:shd w:val="clear" w:color="auto" w:fill="B15688" w:themeFill="accent6"/>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CF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34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34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34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348B" w:themeFill="accent1"/>
      </w:tcPr>
    </w:tblStylePr>
    <w:tblStylePr w:type="band1Vert">
      <w:tblPr/>
      <w:tcPr>
        <w:shd w:val="clear" w:color="auto" w:fill="97A0E1" w:themeFill="accent1" w:themeFillTint="66"/>
      </w:tcPr>
    </w:tblStylePr>
    <w:tblStylePr w:type="band1Horz">
      <w:tblPr/>
      <w:tcPr>
        <w:shd w:val="clear" w:color="auto" w:fill="97A0E1"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0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0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0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056" w:themeFill="accent2"/>
      </w:tcPr>
    </w:tblStylePr>
    <w:tblStylePr w:type="band1Vert">
      <w:tblPr/>
      <w:tcPr>
        <w:shd w:val="clear" w:color="auto" w:fill="C7BEB8" w:themeFill="accent2" w:themeFillTint="66"/>
      </w:tcPr>
    </w:tblStylePr>
    <w:tblStylePr w:type="band1Horz">
      <w:tblPr/>
      <w:tcPr>
        <w:shd w:val="clear" w:color="auto" w:fill="C7BEB8"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C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C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C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C9B" w:themeFill="accent3"/>
      </w:tcPr>
    </w:tblStylePr>
    <w:tblStylePr w:type="band1Vert">
      <w:tblPr/>
      <w:tcPr>
        <w:shd w:val="clear" w:color="auto" w:fill="ABCCDD" w:themeFill="accent3" w:themeFillTint="66"/>
      </w:tcPr>
    </w:tblStylePr>
    <w:tblStylePr w:type="band1Horz">
      <w:tblPr/>
      <w:tcPr>
        <w:shd w:val="clear" w:color="auto" w:fill="ABCCDD"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2F8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2F8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2F8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2F81" w:themeFill="accent4"/>
      </w:tcPr>
    </w:tblStylePr>
    <w:tblStylePr w:type="band1Vert">
      <w:tblPr/>
      <w:tcPr>
        <w:shd w:val="clear" w:color="auto" w:fill="DC9DD9" w:themeFill="accent4" w:themeFillTint="66"/>
      </w:tcPr>
    </w:tblStylePr>
    <w:tblStylePr w:type="band1Horz">
      <w:tblPr/>
      <w:tcPr>
        <w:shd w:val="clear" w:color="auto" w:fill="DC9DD9"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86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86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86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864A" w:themeFill="accent5"/>
      </w:tcPr>
    </w:tblStylePr>
    <w:tblStylePr w:type="band1Vert">
      <w:tblPr/>
      <w:tcPr>
        <w:shd w:val="clear" w:color="auto" w:fill="7BF1B6" w:themeFill="accent5" w:themeFillTint="66"/>
      </w:tcPr>
    </w:tblStylePr>
    <w:tblStylePr w:type="band1Horz">
      <w:tblPr/>
      <w:tcPr>
        <w:shd w:val="clear" w:color="auto" w:fill="7BF1B6"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D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56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56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56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5688" w:themeFill="accent6"/>
      </w:tcPr>
    </w:tblStylePr>
    <w:tblStylePr w:type="band1Vert">
      <w:tblPr/>
      <w:tcPr>
        <w:shd w:val="clear" w:color="auto" w:fill="DFBBCF" w:themeFill="accent6" w:themeFillTint="66"/>
      </w:tcPr>
    </w:tblStylePr>
    <w:tblStylePr w:type="band1Horz">
      <w:tblPr/>
      <w:tcPr>
        <w:shd w:val="clear" w:color="auto" w:fill="DFBBCF"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18" w:space="0" w:color="28348B" w:themeColor="accent1"/>
          <w:right w:val="single" w:sz="8" w:space="0" w:color="28348B" w:themeColor="accent1"/>
          <w:insideH w:val="nil"/>
          <w:insideV w:val="single" w:sz="8" w:space="0" w:color="2834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insideH w:val="nil"/>
          <w:insideV w:val="single" w:sz="8" w:space="0" w:color="2834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shd w:val="clear" w:color="auto" w:fill="BFC4EC" w:themeFill="accent1" w:themeFillTint="3F"/>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shd w:val="clear" w:color="auto" w:fill="BFC4EC" w:themeFill="accent1" w:themeFillTint="3F"/>
      </w:tcPr>
    </w:tblStylePr>
    <w:tblStylePr w:type="band2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pPr>
        <w:spacing w:before="0" w:after="0" w:line="240" w:lineRule="auto"/>
      </w:pPr>
      <w:rPr>
        <w:b/>
        <w:bCs/>
        <w:color w:val="FFFFFF" w:themeColor="background1"/>
      </w:rPr>
      <w:tblPr/>
      <w:tcPr>
        <w:shd w:val="clear" w:color="auto" w:fill="28348B" w:themeFill="accent1"/>
      </w:tcPr>
    </w:tblStylePr>
    <w:tblStylePr w:type="lastRow">
      <w:pPr>
        <w:spacing w:before="0" w:after="0" w:line="240" w:lineRule="auto"/>
      </w:pPr>
      <w:rPr>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tcBorders>
      </w:tcPr>
    </w:tblStylePr>
    <w:tblStylePr w:type="firstCol">
      <w:rPr>
        <w:b/>
        <w:bCs/>
      </w:rPr>
    </w:tblStylePr>
    <w:tblStylePr w:type="lastCol">
      <w:rPr>
        <w:b/>
        <w:bCs/>
      </w:r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1E2668" w:themeColor="accent1" w:themeShade="BF"/>
    </w:rPr>
    <w:tblPr>
      <w:tblStyleRowBandSize w:val="1"/>
      <w:tblStyleColBandSize w:val="1"/>
      <w:tblBorders>
        <w:top w:val="single" w:sz="8" w:space="0" w:color="28348B" w:themeColor="accent1"/>
        <w:bottom w:val="single" w:sz="8" w:space="0" w:color="28348B" w:themeColor="accent1"/>
      </w:tblBorders>
    </w:tblPr>
    <w:tblStylePr w:type="fir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la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left w:val="nil"/>
          <w:right w:val="nil"/>
          <w:insideH w:val="nil"/>
          <w:insideV w:val="nil"/>
        </w:tcBorders>
        <w:shd w:val="clear" w:color="auto" w:fill="BFC4EC"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471D2" w:themeColor="accent1" w:themeTint="99"/>
        </w:tcBorders>
      </w:tcPr>
    </w:tblStylePr>
    <w:tblStylePr w:type="lastRow">
      <w:rPr>
        <w:b/>
        <w:bCs/>
      </w:rPr>
      <w:tblPr/>
      <w:tcPr>
        <w:tcBorders>
          <w:top w:val="sing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AB9E95" w:themeColor="accent2" w:themeTint="99"/>
        </w:tcBorders>
      </w:tcPr>
    </w:tblStylePr>
    <w:tblStylePr w:type="lastRow">
      <w:rPr>
        <w:b/>
        <w:bCs/>
      </w:rPr>
      <w:tblPr/>
      <w:tcPr>
        <w:tcBorders>
          <w:top w:val="sing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82B3CC" w:themeColor="accent3" w:themeTint="99"/>
        </w:tcBorders>
      </w:tcPr>
    </w:tblStylePr>
    <w:tblStylePr w:type="lastRow">
      <w:rPr>
        <w:b/>
        <w:bCs/>
      </w:rPr>
      <w:tblPr/>
      <w:tcPr>
        <w:tcBorders>
          <w:top w:val="sing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CB6CC6" w:themeColor="accent4" w:themeTint="99"/>
        </w:tcBorders>
      </w:tcPr>
    </w:tblStylePr>
    <w:tblStylePr w:type="lastRow">
      <w:rPr>
        <w:b/>
        <w:bCs/>
      </w:rPr>
      <w:tblPr/>
      <w:tcPr>
        <w:tcBorders>
          <w:top w:val="sing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3AEA91" w:themeColor="accent5" w:themeTint="99"/>
        </w:tcBorders>
      </w:tcPr>
    </w:tblStylePr>
    <w:tblStylePr w:type="lastRow">
      <w:rPr>
        <w:b/>
        <w:bCs/>
      </w:rPr>
      <w:tblPr/>
      <w:tcPr>
        <w:tcBorders>
          <w:top w:val="sing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D099B7" w:themeColor="accent6" w:themeTint="99"/>
        </w:tcBorders>
      </w:tcPr>
    </w:tblStylePr>
    <w:tblStylePr w:type="lastRow">
      <w:rPr>
        <w:b/>
        <w:bCs/>
      </w:rPr>
      <w:tblPr/>
      <w:tcPr>
        <w:tcBorders>
          <w:top w:val="sing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6471D2" w:themeColor="accent1" w:themeTint="99"/>
        <w:bottom w:val="single" w:sz="4" w:space="0" w:color="6471D2" w:themeColor="accent1" w:themeTint="99"/>
        <w:insideH w:val="single" w:sz="4" w:space="0" w:color="6471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AB9E95" w:themeColor="accent2" w:themeTint="99"/>
        <w:bottom w:val="single" w:sz="4" w:space="0" w:color="AB9E95" w:themeColor="accent2" w:themeTint="99"/>
        <w:insideH w:val="single" w:sz="4" w:space="0" w:color="AB9E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82B3CC" w:themeColor="accent3" w:themeTint="99"/>
        <w:bottom w:val="single" w:sz="4" w:space="0" w:color="82B3CC" w:themeColor="accent3" w:themeTint="99"/>
        <w:insideH w:val="single" w:sz="4" w:space="0" w:color="82B3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CB6CC6" w:themeColor="accent4" w:themeTint="99"/>
        <w:bottom w:val="single" w:sz="4" w:space="0" w:color="CB6CC6" w:themeColor="accent4" w:themeTint="99"/>
        <w:insideH w:val="single" w:sz="4" w:space="0" w:color="CB6C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3AEA91" w:themeColor="accent5" w:themeTint="99"/>
        <w:bottom w:val="single" w:sz="4" w:space="0" w:color="3AEA91" w:themeColor="accent5" w:themeTint="99"/>
        <w:insideH w:val="single" w:sz="4" w:space="0" w:color="3AEA9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D099B7" w:themeColor="accent6" w:themeTint="99"/>
        <w:bottom w:val="single" w:sz="4" w:space="0" w:color="D099B7" w:themeColor="accent6" w:themeTint="99"/>
        <w:insideH w:val="single" w:sz="4" w:space="0" w:color="D099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28348B" w:themeColor="accent1"/>
        <w:left w:val="single" w:sz="4" w:space="0" w:color="28348B" w:themeColor="accent1"/>
        <w:bottom w:val="single" w:sz="4" w:space="0" w:color="28348B" w:themeColor="accent1"/>
        <w:right w:val="single" w:sz="4" w:space="0" w:color="28348B" w:themeColor="accent1"/>
      </w:tblBorders>
    </w:tblPr>
    <w:tblStylePr w:type="firstRow">
      <w:rPr>
        <w:b/>
        <w:bCs/>
        <w:color w:val="FFFFFF" w:themeColor="background1"/>
      </w:rPr>
      <w:tblPr/>
      <w:tcPr>
        <w:shd w:val="clear" w:color="auto" w:fill="28348B" w:themeFill="accent1"/>
      </w:tcPr>
    </w:tblStylePr>
    <w:tblStylePr w:type="lastRow">
      <w:rPr>
        <w:b/>
        <w:bCs/>
      </w:rPr>
      <w:tblPr/>
      <w:tcPr>
        <w:tcBorders>
          <w:top w:val="double" w:sz="4" w:space="0" w:color="2834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348B" w:themeColor="accent1"/>
          <w:right w:val="single" w:sz="4" w:space="0" w:color="28348B" w:themeColor="accent1"/>
        </w:tcBorders>
      </w:tcPr>
    </w:tblStylePr>
    <w:tblStylePr w:type="band1Horz">
      <w:tblPr/>
      <w:tcPr>
        <w:tcBorders>
          <w:top w:val="single" w:sz="4" w:space="0" w:color="28348B" w:themeColor="accent1"/>
          <w:bottom w:val="single" w:sz="4" w:space="0" w:color="2834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348B" w:themeColor="accent1"/>
          <w:left w:val="nil"/>
        </w:tcBorders>
      </w:tcPr>
    </w:tblStylePr>
    <w:tblStylePr w:type="swCell">
      <w:tblPr/>
      <w:tcPr>
        <w:tcBorders>
          <w:top w:val="double" w:sz="4" w:space="0" w:color="28348B"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6D6056" w:themeColor="accent2"/>
        <w:left w:val="single" w:sz="4" w:space="0" w:color="6D6056" w:themeColor="accent2"/>
        <w:bottom w:val="single" w:sz="4" w:space="0" w:color="6D6056" w:themeColor="accent2"/>
        <w:right w:val="single" w:sz="4" w:space="0" w:color="6D6056" w:themeColor="accent2"/>
      </w:tblBorders>
    </w:tblPr>
    <w:tblStylePr w:type="firstRow">
      <w:rPr>
        <w:b/>
        <w:bCs/>
        <w:color w:val="FFFFFF" w:themeColor="background1"/>
      </w:rPr>
      <w:tblPr/>
      <w:tcPr>
        <w:shd w:val="clear" w:color="auto" w:fill="6D6056" w:themeFill="accent2"/>
      </w:tcPr>
    </w:tblStylePr>
    <w:tblStylePr w:type="lastRow">
      <w:rPr>
        <w:b/>
        <w:bCs/>
      </w:rPr>
      <w:tblPr/>
      <w:tcPr>
        <w:tcBorders>
          <w:top w:val="double" w:sz="4" w:space="0" w:color="6D60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056" w:themeColor="accent2"/>
          <w:right w:val="single" w:sz="4" w:space="0" w:color="6D6056" w:themeColor="accent2"/>
        </w:tcBorders>
      </w:tcPr>
    </w:tblStylePr>
    <w:tblStylePr w:type="band1Horz">
      <w:tblPr/>
      <w:tcPr>
        <w:tcBorders>
          <w:top w:val="single" w:sz="4" w:space="0" w:color="6D6056" w:themeColor="accent2"/>
          <w:bottom w:val="single" w:sz="4" w:space="0" w:color="6D60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056" w:themeColor="accent2"/>
          <w:left w:val="nil"/>
        </w:tcBorders>
      </w:tcPr>
    </w:tblStylePr>
    <w:tblStylePr w:type="swCell">
      <w:tblPr/>
      <w:tcPr>
        <w:tcBorders>
          <w:top w:val="double" w:sz="4" w:space="0" w:color="6D6056"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3F7C9B" w:themeColor="accent3"/>
        <w:left w:val="single" w:sz="4" w:space="0" w:color="3F7C9B" w:themeColor="accent3"/>
        <w:bottom w:val="single" w:sz="4" w:space="0" w:color="3F7C9B" w:themeColor="accent3"/>
        <w:right w:val="single" w:sz="4" w:space="0" w:color="3F7C9B" w:themeColor="accent3"/>
      </w:tblBorders>
    </w:tblPr>
    <w:tblStylePr w:type="firstRow">
      <w:rPr>
        <w:b/>
        <w:bCs/>
        <w:color w:val="FFFFFF" w:themeColor="background1"/>
      </w:rPr>
      <w:tblPr/>
      <w:tcPr>
        <w:shd w:val="clear" w:color="auto" w:fill="3F7C9B" w:themeFill="accent3"/>
      </w:tcPr>
    </w:tblStylePr>
    <w:tblStylePr w:type="lastRow">
      <w:rPr>
        <w:b/>
        <w:bCs/>
      </w:rPr>
      <w:tblPr/>
      <w:tcPr>
        <w:tcBorders>
          <w:top w:val="double" w:sz="4" w:space="0" w:color="3F7C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7C9B" w:themeColor="accent3"/>
          <w:right w:val="single" w:sz="4" w:space="0" w:color="3F7C9B" w:themeColor="accent3"/>
        </w:tcBorders>
      </w:tcPr>
    </w:tblStylePr>
    <w:tblStylePr w:type="band1Horz">
      <w:tblPr/>
      <w:tcPr>
        <w:tcBorders>
          <w:top w:val="single" w:sz="4" w:space="0" w:color="3F7C9B" w:themeColor="accent3"/>
          <w:bottom w:val="single" w:sz="4" w:space="0" w:color="3F7C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7C9B" w:themeColor="accent3"/>
          <w:left w:val="nil"/>
        </w:tcBorders>
      </w:tcPr>
    </w:tblStylePr>
    <w:tblStylePr w:type="swCell">
      <w:tblPr/>
      <w:tcPr>
        <w:tcBorders>
          <w:top w:val="double" w:sz="4" w:space="0" w:color="3F7C9B"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852F81" w:themeColor="accent4"/>
        <w:left w:val="single" w:sz="4" w:space="0" w:color="852F81" w:themeColor="accent4"/>
        <w:bottom w:val="single" w:sz="4" w:space="0" w:color="852F81" w:themeColor="accent4"/>
        <w:right w:val="single" w:sz="4" w:space="0" w:color="852F81" w:themeColor="accent4"/>
      </w:tblBorders>
    </w:tblPr>
    <w:tblStylePr w:type="firstRow">
      <w:rPr>
        <w:b/>
        <w:bCs/>
        <w:color w:val="FFFFFF" w:themeColor="background1"/>
      </w:rPr>
      <w:tblPr/>
      <w:tcPr>
        <w:shd w:val="clear" w:color="auto" w:fill="852F81" w:themeFill="accent4"/>
      </w:tcPr>
    </w:tblStylePr>
    <w:tblStylePr w:type="lastRow">
      <w:rPr>
        <w:b/>
        <w:bCs/>
      </w:rPr>
      <w:tblPr/>
      <w:tcPr>
        <w:tcBorders>
          <w:top w:val="double" w:sz="4" w:space="0" w:color="852F8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2F81" w:themeColor="accent4"/>
          <w:right w:val="single" w:sz="4" w:space="0" w:color="852F81" w:themeColor="accent4"/>
        </w:tcBorders>
      </w:tcPr>
    </w:tblStylePr>
    <w:tblStylePr w:type="band1Horz">
      <w:tblPr/>
      <w:tcPr>
        <w:tcBorders>
          <w:top w:val="single" w:sz="4" w:space="0" w:color="852F81" w:themeColor="accent4"/>
          <w:bottom w:val="single" w:sz="4" w:space="0" w:color="852F8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2F81" w:themeColor="accent4"/>
          <w:left w:val="nil"/>
        </w:tcBorders>
      </w:tcPr>
    </w:tblStylePr>
    <w:tblStylePr w:type="swCell">
      <w:tblPr/>
      <w:tcPr>
        <w:tcBorders>
          <w:top w:val="double" w:sz="4" w:space="0" w:color="852F81"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0E864A" w:themeColor="accent5"/>
        <w:left w:val="single" w:sz="4" w:space="0" w:color="0E864A" w:themeColor="accent5"/>
        <w:bottom w:val="single" w:sz="4" w:space="0" w:color="0E864A" w:themeColor="accent5"/>
        <w:right w:val="single" w:sz="4" w:space="0" w:color="0E864A" w:themeColor="accent5"/>
      </w:tblBorders>
    </w:tblPr>
    <w:tblStylePr w:type="firstRow">
      <w:rPr>
        <w:b/>
        <w:bCs/>
        <w:color w:val="FFFFFF" w:themeColor="background1"/>
      </w:rPr>
      <w:tblPr/>
      <w:tcPr>
        <w:shd w:val="clear" w:color="auto" w:fill="0E864A" w:themeFill="accent5"/>
      </w:tcPr>
    </w:tblStylePr>
    <w:tblStylePr w:type="lastRow">
      <w:rPr>
        <w:b/>
        <w:bCs/>
      </w:rPr>
      <w:tblPr/>
      <w:tcPr>
        <w:tcBorders>
          <w:top w:val="double" w:sz="4" w:space="0" w:color="0E86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864A" w:themeColor="accent5"/>
          <w:right w:val="single" w:sz="4" w:space="0" w:color="0E864A" w:themeColor="accent5"/>
        </w:tcBorders>
      </w:tcPr>
    </w:tblStylePr>
    <w:tblStylePr w:type="band1Horz">
      <w:tblPr/>
      <w:tcPr>
        <w:tcBorders>
          <w:top w:val="single" w:sz="4" w:space="0" w:color="0E864A" w:themeColor="accent5"/>
          <w:bottom w:val="single" w:sz="4" w:space="0" w:color="0E86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864A" w:themeColor="accent5"/>
          <w:left w:val="nil"/>
        </w:tcBorders>
      </w:tcPr>
    </w:tblStylePr>
    <w:tblStylePr w:type="swCell">
      <w:tblPr/>
      <w:tcPr>
        <w:tcBorders>
          <w:top w:val="double" w:sz="4" w:space="0" w:color="0E864A"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B15688" w:themeColor="accent6"/>
        <w:left w:val="single" w:sz="4" w:space="0" w:color="B15688" w:themeColor="accent6"/>
        <w:bottom w:val="single" w:sz="4" w:space="0" w:color="B15688" w:themeColor="accent6"/>
        <w:right w:val="single" w:sz="4" w:space="0" w:color="B15688" w:themeColor="accent6"/>
      </w:tblBorders>
    </w:tblPr>
    <w:tblStylePr w:type="firstRow">
      <w:rPr>
        <w:b/>
        <w:bCs/>
        <w:color w:val="FFFFFF" w:themeColor="background1"/>
      </w:rPr>
      <w:tblPr/>
      <w:tcPr>
        <w:shd w:val="clear" w:color="auto" w:fill="B15688" w:themeFill="accent6"/>
      </w:tcPr>
    </w:tblStylePr>
    <w:tblStylePr w:type="lastRow">
      <w:rPr>
        <w:b/>
        <w:bCs/>
      </w:rPr>
      <w:tblPr/>
      <w:tcPr>
        <w:tcBorders>
          <w:top w:val="double" w:sz="4" w:space="0" w:color="B156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5688" w:themeColor="accent6"/>
          <w:right w:val="single" w:sz="4" w:space="0" w:color="B15688" w:themeColor="accent6"/>
        </w:tcBorders>
      </w:tcPr>
    </w:tblStylePr>
    <w:tblStylePr w:type="band1Horz">
      <w:tblPr/>
      <w:tcPr>
        <w:tcBorders>
          <w:top w:val="single" w:sz="4" w:space="0" w:color="B15688" w:themeColor="accent6"/>
          <w:bottom w:val="single" w:sz="4" w:space="0" w:color="B156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5688" w:themeColor="accent6"/>
          <w:left w:val="nil"/>
        </w:tcBorders>
      </w:tcPr>
    </w:tblStylePr>
    <w:tblStylePr w:type="swCell">
      <w:tblPr/>
      <w:tcPr>
        <w:tcBorders>
          <w:top w:val="double" w:sz="4" w:space="0" w:color="B15688"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tcBorders>
        <w:shd w:val="clear" w:color="auto" w:fill="28348B" w:themeFill="accent1"/>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tcBorders>
        <w:shd w:val="clear" w:color="auto" w:fill="6D6056" w:themeFill="accent2"/>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tcBorders>
        <w:shd w:val="clear" w:color="auto" w:fill="3F7C9B" w:themeFill="accent3"/>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tcBorders>
        <w:shd w:val="clear" w:color="auto" w:fill="852F81" w:themeFill="accent4"/>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tcBorders>
        <w:shd w:val="clear" w:color="auto" w:fill="0E864A" w:themeFill="accent5"/>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tcBorders>
        <w:shd w:val="clear" w:color="auto" w:fill="B15688" w:themeFill="accent6"/>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28348B" w:themeColor="accent1"/>
        <w:left w:val="single" w:sz="24" w:space="0" w:color="28348B" w:themeColor="accent1"/>
        <w:bottom w:val="single" w:sz="24" w:space="0" w:color="28348B" w:themeColor="accent1"/>
        <w:right w:val="single" w:sz="24" w:space="0" w:color="28348B" w:themeColor="accent1"/>
      </w:tblBorders>
    </w:tblPr>
    <w:tcPr>
      <w:shd w:val="clear" w:color="auto" w:fill="2834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6D6056" w:themeColor="accent2"/>
        <w:left w:val="single" w:sz="24" w:space="0" w:color="6D6056" w:themeColor="accent2"/>
        <w:bottom w:val="single" w:sz="24" w:space="0" w:color="6D6056" w:themeColor="accent2"/>
        <w:right w:val="single" w:sz="24" w:space="0" w:color="6D6056" w:themeColor="accent2"/>
      </w:tblBorders>
    </w:tblPr>
    <w:tcPr>
      <w:shd w:val="clear" w:color="auto" w:fill="6D60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3F7C9B" w:themeColor="accent3"/>
        <w:left w:val="single" w:sz="24" w:space="0" w:color="3F7C9B" w:themeColor="accent3"/>
        <w:bottom w:val="single" w:sz="24" w:space="0" w:color="3F7C9B" w:themeColor="accent3"/>
        <w:right w:val="single" w:sz="24" w:space="0" w:color="3F7C9B" w:themeColor="accent3"/>
      </w:tblBorders>
    </w:tblPr>
    <w:tcPr>
      <w:shd w:val="clear" w:color="auto" w:fill="3F7C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852F81" w:themeColor="accent4"/>
        <w:left w:val="single" w:sz="24" w:space="0" w:color="852F81" w:themeColor="accent4"/>
        <w:bottom w:val="single" w:sz="24" w:space="0" w:color="852F81" w:themeColor="accent4"/>
        <w:right w:val="single" w:sz="24" w:space="0" w:color="852F81" w:themeColor="accent4"/>
      </w:tblBorders>
    </w:tblPr>
    <w:tcPr>
      <w:shd w:val="clear" w:color="auto" w:fill="852F8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E864A" w:themeColor="accent5"/>
        <w:left w:val="single" w:sz="24" w:space="0" w:color="0E864A" w:themeColor="accent5"/>
        <w:bottom w:val="single" w:sz="24" w:space="0" w:color="0E864A" w:themeColor="accent5"/>
        <w:right w:val="single" w:sz="24" w:space="0" w:color="0E864A" w:themeColor="accent5"/>
      </w:tblBorders>
    </w:tblPr>
    <w:tcPr>
      <w:shd w:val="clear" w:color="auto" w:fill="0E86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B15688" w:themeColor="accent6"/>
        <w:left w:val="single" w:sz="24" w:space="0" w:color="B15688" w:themeColor="accent6"/>
        <w:bottom w:val="single" w:sz="24" w:space="0" w:color="B15688" w:themeColor="accent6"/>
        <w:right w:val="single" w:sz="24" w:space="0" w:color="B15688" w:themeColor="accent6"/>
      </w:tblBorders>
    </w:tblPr>
    <w:tcPr>
      <w:shd w:val="clear" w:color="auto" w:fill="B156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28348B" w:themeColor="accent1"/>
        <w:bottom w:val="single" w:sz="4" w:space="0" w:color="28348B" w:themeColor="accent1"/>
      </w:tblBorders>
    </w:tblPr>
    <w:tblStylePr w:type="firstRow">
      <w:rPr>
        <w:b/>
        <w:bCs/>
      </w:rPr>
      <w:tblPr/>
      <w:tcPr>
        <w:tcBorders>
          <w:bottom w:val="single" w:sz="4" w:space="0" w:color="28348B" w:themeColor="accent1"/>
        </w:tcBorders>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6D6056" w:themeColor="accent2"/>
        <w:bottom w:val="single" w:sz="4" w:space="0" w:color="6D6056" w:themeColor="accent2"/>
      </w:tblBorders>
    </w:tblPr>
    <w:tblStylePr w:type="firstRow">
      <w:rPr>
        <w:b/>
        <w:bCs/>
      </w:rPr>
      <w:tblPr/>
      <w:tcPr>
        <w:tcBorders>
          <w:bottom w:val="single" w:sz="4" w:space="0" w:color="6D6056" w:themeColor="accent2"/>
        </w:tcBorders>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3F7C9B" w:themeColor="accent3"/>
        <w:bottom w:val="single" w:sz="4" w:space="0" w:color="3F7C9B" w:themeColor="accent3"/>
      </w:tblBorders>
    </w:tblPr>
    <w:tblStylePr w:type="firstRow">
      <w:rPr>
        <w:b/>
        <w:bCs/>
      </w:rPr>
      <w:tblPr/>
      <w:tcPr>
        <w:tcBorders>
          <w:bottom w:val="single" w:sz="4" w:space="0" w:color="3F7C9B" w:themeColor="accent3"/>
        </w:tcBorders>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852F81" w:themeColor="accent4"/>
        <w:bottom w:val="single" w:sz="4" w:space="0" w:color="852F81" w:themeColor="accent4"/>
      </w:tblBorders>
    </w:tblPr>
    <w:tblStylePr w:type="firstRow">
      <w:rPr>
        <w:b/>
        <w:bCs/>
      </w:rPr>
      <w:tblPr/>
      <w:tcPr>
        <w:tcBorders>
          <w:bottom w:val="single" w:sz="4" w:space="0" w:color="852F81" w:themeColor="accent4"/>
        </w:tcBorders>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0E864A" w:themeColor="accent5"/>
        <w:bottom w:val="single" w:sz="4" w:space="0" w:color="0E864A" w:themeColor="accent5"/>
      </w:tblBorders>
    </w:tblPr>
    <w:tblStylePr w:type="firstRow">
      <w:rPr>
        <w:b/>
        <w:bCs/>
      </w:rPr>
      <w:tblPr/>
      <w:tcPr>
        <w:tcBorders>
          <w:bottom w:val="single" w:sz="4" w:space="0" w:color="0E864A" w:themeColor="accent5"/>
        </w:tcBorders>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B15688" w:themeColor="accent6"/>
        <w:bottom w:val="single" w:sz="4" w:space="0" w:color="B15688" w:themeColor="accent6"/>
      </w:tblBorders>
    </w:tblPr>
    <w:tblStylePr w:type="firstRow">
      <w:rPr>
        <w:b/>
        <w:bCs/>
      </w:rPr>
      <w:tblPr/>
      <w:tcPr>
        <w:tcBorders>
          <w:bottom w:val="single" w:sz="4" w:space="0" w:color="B15688" w:themeColor="accent6"/>
        </w:tcBorders>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1E26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34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34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34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348B" w:themeColor="accent1"/>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5147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0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0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0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056" w:themeColor="accent2"/>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2F5C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7C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7C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7C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7C9B" w:themeColor="accent3"/>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6323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2F8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2F8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2F8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2F81" w:themeColor="accent4"/>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0A64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86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86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86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864A" w:themeColor="accent5"/>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863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56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56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56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5688" w:themeColor="accent6"/>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28348B" w:themeColor="accent1"/>
        <w:bottom w:val="single" w:sz="8" w:space="0" w:color="28348B" w:themeColor="accent1"/>
      </w:tblBorders>
    </w:tblPr>
    <w:tblStylePr w:type="firstRow">
      <w:rPr>
        <w:rFonts w:asciiTheme="majorHAnsi" w:eastAsiaTheme="majorEastAsia" w:hAnsiTheme="majorHAnsi" w:cstheme="majorBidi"/>
      </w:rPr>
      <w:tblPr/>
      <w:tcPr>
        <w:tcBorders>
          <w:top w:val="nil"/>
          <w:bottom w:val="single" w:sz="8" w:space="0" w:color="28348B" w:themeColor="accent1"/>
        </w:tcBorders>
      </w:tcPr>
    </w:tblStylePr>
    <w:tblStylePr w:type="lastRow">
      <w:rPr>
        <w:b/>
        <w:bCs/>
        <w:color w:val="000000" w:themeColor="text2"/>
      </w:rPr>
      <w:tblPr/>
      <w:tcPr>
        <w:tcBorders>
          <w:top w:val="single" w:sz="8" w:space="0" w:color="28348B" w:themeColor="accent1"/>
          <w:bottom w:val="single" w:sz="8" w:space="0" w:color="28348B" w:themeColor="accent1"/>
        </w:tcBorders>
      </w:tcPr>
    </w:tblStylePr>
    <w:tblStylePr w:type="firstCol">
      <w:rPr>
        <w:b/>
        <w:bCs/>
      </w:rPr>
    </w:tblStylePr>
    <w:tblStylePr w:type="lastCol">
      <w:rPr>
        <w:b/>
        <w:bCs/>
      </w:rPr>
      <w:tblPr/>
      <w:tcPr>
        <w:tcBorders>
          <w:top w:val="single" w:sz="8" w:space="0" w:color="28348B" w:themeColor="accent1"/>
          <w:bottom w:val="single" w:sz="8" w:space="0" w:color="28348B" w:themeColor="accent1"/>
        </w:tcBorders>
      </w:tcPr>
    </w:tblStylePr>
    <w:tblStylePr w:type="band1Vert">
      <w:tblPr/>
      <w:tcPr>
        <w:shd w:val="clear" w:color="auto" w:fill="BFC4EC" w:themeFill="accent1" w:themeFillTint="3F"/>
      </w:tcPr>
    </w:tblStylePr>
    <w:tblStylePr w:type="band1Horz">
      <w:tblPr/>
      <w:tcPr>
        <w:shd w:val="clear" w:color="auto" w:fill="BFC4EC"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tblBorders>
    </w:tblPr>
    <w:tblStylePr w:type="firstRow">
      <w:pPr>
        <w:spacing w:before="0" w:after="0" w:line="240" w:lineRule="auto"/>
      </w:pPr>
      <w:rPr>
        <w:b/>
        <w:bCs/>
        <w:color w:val="FFFFFF" w:themeColor="background1"/>
      </w:rPr>
      <w:tblPr/>
      <w:tcPr>
        <w:tc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shd w:val="clear" w:color="auto" w:fill="28348B" w:themeFill="accent1"/>
      </w:tcPr>
    </w:tblStylePr>
    <w:tblStylePr w:type="lastRow">
      <w:pPr>
        <w:spacing w:before="0" w:after="0" w:line="240" w:lineRule="auto"/>
      </w:pPr>
      <w:rPr>
        <w:b/>
        <w:bCs/>
      </w:rPr>
      <w:tblPr/>
      <w:tcPr>
        <w:tcBorders>
          <w:top w:val="double" w:sz="6"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C4EC" w:themeFill="accent1" w:themeFillTint="3F"/>
      </w:tcPr>
    </w:tblStylePr>
    <w:tblStylePr w:type="band1Horz">
      <w:tblPr/>
      <w:tcPr>
        <w:tcBorders>
          <w:insideH w:val="nil"/>
          <w:insideV w:val="nil"/>
        </w:tcBorders>
        <w:shd w:val="clear" w:color="auto" w:fill="BFC4EC"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34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348B" w:themeFill="accent1"/>
      </w:tcPr>
    </w:tblStylePr>
    <w:tblStylePr w:type="lastCol">
      <w:rPr>
        <w:b/>
        <w:bCs/>
        <w:color w:val="FFFFFF" w:themeColor="background1"/>
      </w:rPr>
      <w:tblPr/>
      <w:tcPr>
        <w:tcBorders>
          <w:left w:val="nil"/>
          <w:right w:val="nil"/>
          <w:insideH w:val="nil"/>
          <w:insideV w:val="nil"/>
        </w:tcBorders>
        <w:shd w:val="clear" w:color="auto" w:fill="2834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OpsommingkleineletterNZa">
    <w:name w:val="Opsomming kleine letter NZa"/>
    <w:uiPriority w:val="99"/>
    <w:semiHidden/>
    <w:rsid w:val="00005DE6"/>
    <w:pPr>
      <w:numPr>
        <w:numId w:val="31"/>
      </w:numPr>
    </w:pPr>
  </w:style>
  <w:style w:type="numbering" w:customStyle="1" w:styleId="OpsommingnummerNZa">
    <w:name w:val="Opsomming nummer NZa"/>
    <w:uiPriority w:val="99"/>
    <w:semiHidden/>
    <w:rsid w:val="00005DE6"/>
    <w:pPr>
      <w:numPr>
        <w:numId w:val="32"/>
      </w:numPr>
    </w:pPr>
  </w:style>
  <w:style w:type="paragraph" w:customStyle="1" w:styleId="TitelkleinNZa">
    <w:name w:val="Titel klein NZa"/>
    <w:basedOn w:val="ZsysbasisNZa"/>
    <w:uiPriority w:val="39"/>
    <w:qFormat/>
    <w:rsid w:val="0081400F"/>
    <w:pPr>
      <w:spacing w:line="528" w:lineRule="exact"/>
    </w:pPr>
    <w:rPr>
      <w:b/>
      <w:color w:val="FFFFFF" w:themeColor="light2"/>
      <w:sz w:val="48"/>
    </w:rPr>
  </w:style>
  <w:style w:type="paragraph" w:customStyle="1" w:styleId="DocumentgegevensblauwNZa">
    <w:name w:val="Documentgegevens blauw NZa"/>
    <w:basedOn w:val="ZsysbasisNZa"/>
    <w:semiHidden/>
    <w:rsid w:val="003474A0"/>
    <w:pPr>
      <w:spacing w:line="207" w:lineRule="atLeast"/>
    </w:pPr>
    <w:rPr>
      <w:i/>
      <w:color w:val="28348B"/>
      <w:sz w:val="18"/>
    </w:rPr>
  </w:style>
  <w:style w:type="paragraph" w:customStyle="1" w:styleId="SubtitelwitNZa">
    <w:name w:val="Subtitel wit NZa"/>
    <w:basedOn w:val="ZsysbasisNZa"/>
    <w:uiPriority w:val="42"/>
    <w:qFormat/>
    <w:rsid w:val="00B92D45"/>
    <w:pPr>
      <w:spacing w:line="288" w:lineRule="exact"/>
    </w:pPr>
    <w:rPr>
      <w:color w:val="FFFFFF"/>
      <w:sz w:val="24"/>
    </w:rPr>
  </w:style>
  <w:style w:type="paragraph" w:customStyle="1" w:styleId="SubtitelkopNZa">
    <w:name w:val="Subtitel kop NZa"/>
    <w:basedOn w:val="ZsysbasisNZa"/>
    <w:uiPriority w:val="40"/>
    <w:qFormat/>
    <w:rsid w:val="00D003E3"/>
    <w:pPr>
      <w:spacing w:line="480" w:lineRule="atLeast"/>
      <w:ind w:left="1276" w:right="737"/>
    </w:pPr>
    <w:rPr>
      <w:i/>
      <w:color w:val="FFFFFF" w:themeColor="light2"/>
      <w:sz w:val="40"/>
    </w:rPr>
  </w:style>
  <w:style w:type="paragraph" w:customStyle="1" w:styleId="InleidingNZa">
    <w:name w:val="Inleiding NZa"/>
    <w:basedOn w:val="ZsysbasisNZa"/>
    <w:uiPriority w:val="43"/>
    <w:qFormat/>
    <w:rsid w:val="00A912DB"/>
    <w:pPr>
      <w:spacing w:before="400" w:after="1720" w:line="345" w:lineRule="atLeast"/>
      <w:ind w:left="1247"/>
    </w:pPr>
    <w:rPr>
      <w:color w:val="3F7C9B" w:themeColor="accent3"/>
      <w:sz w:val="30"/>
    </w:rPr>
  </w:style>
  <w:style w:type="paragraph" w:customStyle="1" w:styleId="KopvaninhoudsopgaveNZa">
    <w:name w:val="Kop van inhoudsopgave NZa"/>
    <w:basedOn w:val="ZsysbasisNZa"/>
    <w:semiHidden/>
    <w:rsid w:val="003645E1"/>
    <w:pPr>
      <w:spacing w:line="460" w:lineRule="atLeast"/>
    </w:pPr>
    <w:rPr>
      <w:b/>
      <w:color w:val="28348B"/>
      <w:sz w:val="40"/>
    </w:rPr>
  </w:style>
  <w:style w:type="paragraph" w:customStyle="1" w:styleId="Kop4zondernummerNZa">
    <w:name w:val="Kop 4 zonder nummer NZa"/>
    <w:basedOn w:val="ZsysbasisNZa"/>
    <w:next w:val="BasistekstNZa"/>
    <w:uiPriority w:val="14"/>
    <w:qFormat/>
    <w:rsid w:val="000B431E"/>
    <w:pPr>
      <w:keepNext/>
      <w:keepLines/>
      <w:spacing w:before="560" w:line="280" w:lineRule="exact"/>
    </w:pPr>
    <w:rPr>
      <w:b/>
      <w:bCs/>
      <w:color w:val="28348B"/>
      <w:sz w:val="24"/>
      <w:szCs w:val="24"/>
    </w:rPr>
  </w:style>
  <w:style w:type="paragraph" w:customStyle="1" w:styleId="Kop5zondernummerNZa">
    <w:name w:val="Kop 5 zonder nummer NZa"/>
    <w:basedOn w:val="ZsysbasisNZa"/>
    <w:next w:val="BasistekstNZa"/>
    <w:uiPriority w:val="15"/>
    <w:qFormat/>
    <w:rsid w:val="000B431E"/>
    <w:pPr>
      <w:keepNext/>
      <w:keepLines/>
      <w:spacing w:before="300" w:line="280" w:lineRule="exact"/>
    </w:pPr>
    <w:rPr>
      <w:b/>
      <w:bCs/>
      <w:iCs/>
      <w:szCs w:val="22"/>
    </w:rPr>
  </w:style>
  <w:style w:type="character" w:customStyle="1" w:styleId="Hashtag1">
    <w:name w:val="Hashtag1"/>
    <w:basedOn w:val="Standaardalinea-lettertype"/>
    <w:uiPriority w:val="99"/>
    <w:semiHidden/>
    <w:rsid w:val="002229FF"/>
    <w:rPr>
      <w:color w:val="2B579A"/>
      <w:shd w:val="clear" w:color="auto" w:fill="E1DFDD"/>
    </w:rPr>
  </w:style>
  <w:style w:type="character" w:customStyle="1" w:styleId="Onopgelostemelding1">
    <w:name w:val="Onopgeloste melding1"/>
    <w:basedOn w:val="Standaardalinea-lettertype"/>
    <w:uiPriority w:val="99"/>
    <w:semiHidden/>
    <w:rsid w:val="002229FF"/>
    <w:rPr>
      <w:color w:val="605E5C"/>
      <w:shd w:val="clear" w:color="auto" w:fill="E1DFDD"/>
    </w:rPr>
  </w:style>
  <w:style w:type="character" w:customStyle="1" w:styleId="Slimmehyperlink1">
    <w:name w:val="Slimme hyperlink1"/>
    <w:basedOn w:val="Standaardalinea-lettertype"/>
    <w:uiPriority w:val="99"/>
    <w:semiHidden/>
    <w:rsid w:val="002229FF"/>
    <w:rPr>
      <w:u w:val="dotted"/>
    </w:rPr>
  </w:style>
  <w:style w:type="character" w:customStyle="1" w:styleId="SmartLink1">
    <w:name w:val="SmartLink1"/>
    <w:basedOn w:val="Standaardalinea-lettertype"/>
    <w:uiPriority w:val="99"/>
    <w:semiHidden/>
    <w:rsid w:val="002229FF"/>
    <w:rPr>
      <w:color w:val="0000FF"/>
      <w:u w:val="single"/>
      <w:shd w:val="clear" w:color="auto" w:fill="F3F2F1"/>
    </w:rPr>
  </w:style>
  <w:style w:type="character" w:customStyle="1" w:styleId="Vermelding1">
    <w:name w:val="Vermelding1"/>
    <w:basedOn w:val="Standaardalinea-lettertype"/>
    <w:uiPriority w:val="99"/>
    <w:semiHidden/>
    <w:rsid w:val="002229FF"/>
    <w:rPr>
      <w:color w:val="2B579A"/>
      <w:shd w:val="clear" w:color="auto" w:fill="E1DFDD"/>
    </w:rPr>
  </w:style>
  <w:style w:type="character" w:customStyle="1" w:styleId="GeenafstandChar">
    <w:name w:val="Geen afstand Char"/>
    <w:basedOn w:val="Standaardalinea-lettertype"/>
    <w:link w:val="Geenafstand"/>
    <w:uiPriority w:val="1"/>
    <w:rsid w:val="00581A0A"/>
  </w:style>
  <w:style w:type="paragraph" w:customStyle="1" w:styleId="ZsysframeNZa">
    <w:name w:val="Zsysframe_NZa"/>
    <w:next w:val="BasistekstNZa"/>
    <w:semiHidden/>
    <w:rsid w:val="003D6C9B"/>
    <w:pPr>
      <w:framePr w:w="567" w:h="2360" w:hRule="exact" w:wrap="notBeside" w:vAnchor="page" w:hAnchor="margin" w:y="568" w:anchorLock="1"/>
    </w:pPr>
  </w:style>
  <w:style w:type="paragraph" w:customStyle="1" w:styleId="OndertekeningNZa">
    <w:name w:val="Ondertekening NZa"/>
    <w:basedOn w:val="ZsysbasisNZa"/>
    <w:next w:val="BasistekstNZa"/>
    <w:uiPriority w:val="5"/>
    <w:rsid w:val="00C77D1E"/>
    <w:pPr>
      <w:spacing w:before="840"/>
    </w:pPr>
  </w:style>
  <w:style w:type="paragraph" w:customStyle="1" w:styleId="AanhefNZa">
    <w:name w:val="Aanhef NZa"/>
    <w:basedOn w:val="ZsysbasisNZa"/>
    <w:next w:val="BasistekstNZa"/>
    <w:uiPriority w:val="4"/>
    <w:rsid w:val="00D81C30"/>
    <w:pPr>
      <w:spacing w:before="980" w:after="280"/>
    </w:pPr>
  </w:style>
  <w:style w:type="paragraph" w:customStyle="1" w:styleId="ZsysbasisANZa">
    <w:name w:val="Zsysbasis A NZa"/>
    <w:next w:val="BasistekstNZa"/>
    <w:link w:val="ZsysbasisANZaChar"/>
    <w:semiHidden/>
    <w:rsid w:val="004E73A3"/>
  </w:style>
  <w:style w:type="character" w:customStyle="1" w:styleId="ZsysbasisANZaChar">
    <w:name w:val="Zsysbasis A NZa Char"/>
    <w:basedOn w:val="Standaardalinea-lettertype"/>
    <w:link w:val="ZsysbasisANZa"/>
    <w:semiHidden/>
    <w:rsid w:val="004E73A3"/>
  </w:style>
  <w:style w:type="paragraph" w:customStyle="1" w:styleId="BasistekstzonderafstandNZa">
    <w:name w:val="Basistekst zonder afstand NZa"/>
    <w:basedOn w:val="ZsysbasisNZa"/>
    <w:uiPriority w:val="1"/>
    <w:qFormat/>
    <w:rsid w:val="009B6AB4"/>
  </w:style>
  <w:style w:type="table" w:customStyle="1" w:styleId="TabelstijlopgemaaktveldnamenrijBlauwNZa">
    <w:name w:val="Tabelstijl opgemaakt veldnamenrij Blauw NZa"/>
    <w:basedOn w:val="Standaardtabel"/>
    <w:uiPriority w:val="99"/>
    <w:rsid w:val="00943112"/>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B7E2FA"/>
      </w:tcPr>
    </w:tblStylePr>
  </w:style>
  <w:style w:type="table" w:customStyle="1" w:styleId="TabelstijlopgemaaktveldnamenrijenkolomBlauwNZa">
    <w:name w:val="Tabelstijl opgemaakt veldnamenrij en kolom Blauw NZa"/>
    <w:basedOn w:val="Standaardtabel"/>
    <w:uiPriority w:val="99"/>
    <w:rsid w:val="00E03C8B"/>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3F7C9B" w:themeFill="accent3"/>
      </w:tcPr>
    </w:tblStylePr>
    <w:tblStylePr w:type="band2Horz">
      <w:tblPr/>
      <w:tcPr>
        <w:shd w:val="clear" w:color="auto" w:fill="B7E2FA"/>
      </w:tcPr>
    </w:tblStylePr>
  </w:style>
  <w:style w:type="table" w:customStyle="1" w:styleId="TabelstijlopgemaaktveldnamenrijenkolomGeelNZa">
    <w:name w:val="Tabelstijl opgemaakt veldnamenrij en kolom Geel NZa"/>
    <w:basedOn w:val="Standaardtabel"/>
    <w:uiPriority w:val="99"/>
    <w:rsid w:val="00C927F3"/>
    <w:pPr>
      <w:spacing w:after="0" w:line="240" w:lineRule="auto"/>
    </w:pPr>
    <w:rPr>
      <w:sz w:val="18"/>
    </w:rPr>
    <w:tblPr>
      <w:tblStyleRowBandSize w:val="1"/>
      <w:tblCellMar>
        <w:left w:w="142" w:type="dxa"/>
        <w:right w:w="142" w:type="dxa"/>
      </w:tblCellMar>
    </w:tblPr>
    <w:tcPr>
      <w:vAlign w:val="center"/>
    </w:tcPr>
    <w:tblStylePr w:type="firstRow">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firstCol">
      <w:rPr>
        <w:b/>
        <w:color w:val="auto"/>
      </w:rPr>
      <w:tblPr/>
      <w:tcPr>
        <w:shd w:val="clear" w:color="auto" w:fill="F8BA34"/>
      </w:tcPr>
    </w:tblStylePr>
    <w:tblStylePr w:type="band2Horz">
      <w:tblPr/>
      <w:tcPr>
        <w:shd w:val="clear" w:color="auto" w:fill="FFF5CF"/>
      </w:tcPr>
    </w:tblStylePr>
  </w:style>
  <w:style w:type="table" w:customStyle="1" w:styleId="TabelstijlopgemaaktveldnamenrijenkolomGroenNZa">
    <w:name w:val="Tabelstijl opgemaakt veldnamenrij en kolom Groen NZa"/>
    <w:basedOn w:val="Standaardtabel"/>
    <w:uiPriority w:val="99"/>
    <w:rsid w:val="00893138"/>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0E864A"/>
      </w:tcPr>
    </w:tblStylePr>
    <w:tblStylePr w:type="band2Horz">
      <w:tblPr/>
      <w:tcPr>
        <w:shd w:val="clear" w:color="auto" w:fill="CEE7DC"/>
      </w:tcPr>
    </w:tblStylePr>
  </w:style>
  <w:style w:type="table" w:customStyle="1" w:styleId="TabelstijlopgemaaktveldnamenrijenkolomNZa">
    <w:name w:val="Tabelstijl opgemaakt veldnamenrij en kolom NZa"/>
    <w:basedOn w:val="Standaardtabel"/>
    <w:uiPriority w:val="99"/>
    <w:rsid w:val="00615028"/>
    <w:pPr>
      <w:spacing w:after="0" w:line="240" w:lineRule="auto"/>
    </w:pPr>
    <w:rPr>
      <w:sz w:val="18"/>
    </w:rPr>
    <w:tblPr>
      <w:tblStyleRowBandSize w:val="1"/>
      <w:tblCellMar>
        <w:left w:w="142" w:type="dxa"/>
        <w:right w:w="142" w:type="dxa"/>
      </w:tblCellMar>
    </w:tblPr>
    <w:tcPr>
      <w:vAlign w:val="center"/>
    </w:tcPr>
    <w:tblStylePr w:type="firstRow">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28348B" w:themeFill="accent1"/>
      </w:tcPr>
    </w:tblStylePr>
    <w:tblStylePr w:type="band2Horz">
      <w:tblPr/>
      <w:tcPr>
        <w:shd w:val="clear" w:color="auto" w:fill="CBCFF0" w:themeFill="accent1" w:themeFillTint="33"/>
      </w:tcPr>
    </w:tblStylePr>
  </w:style>
  <w:style w:type="table" w:customStyle="1" w:styleId="TabelstijlopgemaaktveldnamenrijenkolomOranjeNZa">
    <w:name w:val="Tabelstijl opgemaakt veldnamenrij en kolom Oranje NZa"/>
    <w:basedOn w:val="Standaardtabel"/>
    <w:uiPriority w:val="99"/>
    <w:rsid w:val="00D06AE5"/>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BF3418"/>
      </w:tcPr>
    </w:tblStylePr>
    <w:tblStylePr w:type="band2Horz">
      <w:tblPr/>
      <w:tcPr>
        <w:shd w:val="clear" w:color="auto" w:fill="F9DFD1"/>
      </w:tcPr>
    </w:tblStylePr>
  </w:style>
  <w:style w:type="table" w:customStyle="1" w:styleId="TabelstijlopgemaaktveldnamenrijenkolomPaarsNZa">
    <w:name w:val="Tabelstijl opgemaakt veldnamenrij en kolom Paars NZa"/>
    <w:basedOn w:val="Standaardtabel"/>
    <w:uiPriority w:val="99"/>
    <w:rsid w:val="00067515"/>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852F81"/>
      </w:tcPr>
    </w:tblStylePr>
    <w:tblStylePr w:type="band2Horz">
      <w:tblPr/>
      <w:tcPr>
        <w:shd w:val="clear" w:color="auto" w:fill="EBD6EA"/>
      </w:tcPr>
    </w:tblStylePr>
  </w:style>
  <w:style w:type="table" w:customStyle="1" w:styleId="TabelstijlopgemaaktveldnamenrijenkolomRozeNZa">
    <w:name w:val="Tabelstijl opgemaakt veldnamenrij en kolom Roze NZa"/>
    <w:basedOn w:val="Standaardtabel"/>
    <w:uiPriority w:val="99"/>
    <w:rsid w:val="00463CE9"/>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B15688" w:themeFill="accent6"/>
      </w:tcPr>
    </w:tblStylePr>
    <w:tblStylePr w:type="band2Horz">
      <w:tblPr/>
      <w:tcPr>
        <w:shd w:val="clear" w:color="auto" w:fill="FAE3F0"/>
      </w:tcPr>
    </w:tblStylePr>
  </w:style>
  <w:style w:type="table" w:customStyle="1" w:styleId="TabelstijlopgemaaktveldnamenrijGeelNZa">
    <w:name w:val="Tabelstijl opgemaakt veldnamenrij Geel NZa"/>
    <w:basedOn w:val="Standaardtabel"/>
    <w:uiPriority w:val="99"/>
    <w:rsid w:val="00C927F3"/>
    <w:pPr>
      <w:spacing w:after="0" w:line="240" w:lineRule="auto"/>
    </w:pPr>
    <w:rPr>
      <w:sz w:val="18"/>
    </w:rPr>
    <w:tblPr>
      <w:tblStyleRowBandSize w:val="1"/>
      <w:tblCellMar>
        <w:left w:w="142" w:type="dxa"/>
        <w:right w:w="142" w:type="dxa"/>
      </w:tblCellMar>
    </w:tblPr>
    <w:tcPr>
      <w:vAlign w:val="center"/>
    </w:tcPr>
    <w:tblStylePr w:type="firstRow">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FF5CF"/>
      </w:tcPr>
    </w:tblStylePr>
  </w:style>
  <w:style w:type="table" w:customStyle="1" w:styleId="TabelstijlopgemaaktveldnamenrijGroenNZa">
    <w:name w:val="Tabelstijl opgemaakt veldnamenrij Groen NZa"/>
    <w:basedOn w:val="Standaardtabel"/>
    <w:uiPriority w:val="99"/>
    <w:rsid w:val="005A30EC"/>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EE7DC"/>
      </w:tcPr>
    </w:tblStylePr>
  </w:style>
  <w:style w:type="table" w:customStyle="1" w:styleId="TabelstijlopgemaaktveldnamenrijNZa">
    <w:name w:val="Tabelstijl opgemaakt veldnamenrij NZa"/>
    <w:basedOn w:val="Standaardtabel"/>
    <w:uiPriority w:val="99"/>
    <w:rsid w:val="005E5069"/>
    <w:pPr>
      <w:spacing w:after="0" w:line="240" w:lineRule="auto"/>
    </w:pPr>
    <w:rPr>
      <w:sz w:val="18"/>
    </w:rPr>
    <w:tblPr>
      <w:tblStyleRowBandSize w:val="1"/>
      <w:tblCellMar>
        <w:left w:w="142" w:type="dxa"/>
        <w:right w:w="142" w:type="dxa"/>
      </w:tblCellMar>
    </w:tblPr>
    <w:tcPr>
      <w:vAlign w:val="center"/>
    </w:tcPr>
    <w:tblStylePr w:type="firstRow">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BCFF0" w:themeFill="accent1" w:themeFillTint="33"/>
      </w:tcPr>
    </w:tblStylePr>
  </w:style>
  <w:style w:type="table" w:customStyle="1" w:styleId="TabelstijlopgemaaktveldnamenrijOranjeNZa">
    <w:name w:val="Tabelstijl opgemaakt veldnamenrij Oranje NZa"/>
    <w:basedOn w:val="Standaardtabel"/>
    <w:uiPriority w:val="99"/>
    <w:rsid w:val="0017180D"/>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9DFD1"/>
      </w:tcPr>
    </w:tblStylePr>
  </w:style>
  <w:style w:type="table" w:customStyle="1" w:styleId="TabelstijlopgemaaktveldnamenrijPaarsNZa">
    <w:name w:val="Tabelstijl opgemaakt veldnamenrij Paars NZa"/>
    <w:basedOn w:val="Standaardtabel"/>
    <w:uiPriority w:val="99"/>
    <w:rsid w:val="00037449"/>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EBD6EA"/>
      </w:tcPr>
    </w:tblStylePr>
  </w:style>
  <w:style w:type="table" w:customStyle="1" w:styleId="TabelstijlopgemaaktveldnamenrijRozeNZa">
    <w:name w:val="Tabelstijl opgemaakt veldnamenrij Roze NZa"/>
    <w:basedOn w:val="Standaardtabel"/>
    <w:uiPriority w:val="99"/>
    <w:rsid w:val="00A442FF"/>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AE3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styles" Target="styles.xml"/><Relationship Id="rId12" Type="http://schemas.openxmlformats.org/officeDocument/2006/relationships/hyperlink" Target="https://puc.overheid.nl/doc/PUC_637522_22/2/" TargetMode="External"/><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oulesUnlimited\WorkgroupTemplates\Memo%20NZa.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thema">
  <a:themeElements>
    <a:clrScheme name="Kleuren NZa 2021">
      <a:dk1>
        <a:srgbClr val="000000"/>
      </a:dk1>
      <a:lt1>
        <a:srgbClr val="FFFFFF"/>
      </a:lt1>
      <a:dk2>
        <a:srgbClr val="000000"/>
      </a:dk2>
      <a:lt2>
        <a:srgbClr val="FFFFFF"/>
      </a:lt2>
      <a:accent1>
        <a:srgbClr val="28348B"/>
      </a:accent1>
      <a:accent2>
        <a:srgbClr val="6D6056"/>
      </a:accent2>
      <a:accent3>
        <a:srgbClr val="3F7C9B"/>
      </a:accent3>
      <a:accent4>
        <a:srgbClr val="852F81"/>
      </a:accent4>
      <a:accent5>
        <a:srgbClr val="0E864A"/>
      </a:accent5>
      <a:accent6>
        <a:srgbClr val="B15688"/>
      </a:accent6>
      <a:hlink>
        <a:srgbClr val="000000"/>
      </a:hlink>
      <a:folHlink>
        <a:srgbClr val="000000"/>
      </a:folHlink>
    </a:clrScheme>
    <a:fontScheme name="Lettertypen NZa 2021">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Za Blauw">
      <a:srgbClr val="28348B"/>
    </a:custClr>
    <a:custClr name="Grijs">
      <a:srgbClr val="6D6056"/>
    </a:custClr>
    <a:custClr name="Blauw">
      <a:srgbClr val="3F7C9B"/>
    </a:custClr>
    <a:custClr name="Paars">
      <a:srgbClr val="852F81"/>
    </a:custClr>
    <a:custClr name="Geel">
      <a:srgbClr val="F8BA34"/>
    </a:custClr>
    <a:custClr name="Roze">
      <a:srgbClr val="B15688"/>
    </a:custClr>
    <a:custClr name="Groen">
      <a:srgbClr val="0E864A"/>
    </a:custClr>
    <a:custClr name="Oranje">
      <a:srgbClr val="BF3418"/>
    </a:custClr>
    <a:custClr name="Lichtblauw titelpagina's">
      <a:srgbClr val="B7E2F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ZaCode xmlns="7f26298d-0d4d-4af7-92ce-0ab1d43f87ad" xsi:nil="true"/>
    <NZaDocumentTypeTaxHTField0 xmlns="7f26298d-0d4d-4af7-92ce-0ab1d43f87ad">
      <Terms xmlns="http://schemas.microsoft.com/office/infopath/2007/PartnerControls">
        <TermInfo xmlns="http://schemas.microsoft.com/office/infopath/2007/PartnerControls">
          <TermName xmlns="http://schemas.microsoft.com/office/infopath/2007/PartnerControls">Beleidsregel</TermName>
          <TermId xmlns="http://schemas.microsoft.com/office/infopath/2007/PartnerControls">b5787204-14df-4f82-a86e-0ad37d091b07</TermId>
        </TermInfo>
      </Terms>
    </NZaDocumentTypeTaxHTField0>
    <NZaSitenaam xmlns="7f26298d-0d4d-4af7-92ce-0ab1d43f87ad" xsi:nil="true"/>
    <TaxCatchAll xmlns="7f26298d-0d4d-4af7-92ce-0ab1d43f87ad">
      <Value>20</Value>
    </TaxCatchAll>
    <TaxKeywordTaxHTField xmlns="7f26298d-0d4d-4af7-92ce-0ab1d43f87ad">
      <Terms xmlns="http://schemas.microsoft.com/office/infopath/2007/PartnerControls"/>
    </TaxKeywordTaxHTField>
    <Onderhoudsjaar xmlns="ec5b2b69-6c4c-418b-9421-416a62583ec4">2025</Onderhoudsjaar>
    <Onderwerpen xmlns="ec5b2b69-6c4c-418b-9421-416a62583ec4">Juridisch</Onderwerpen>
    <Overlegdatum xmlns="7f26298d-0d4d-4af7-92ce-0ab1d43f87ad" xsi:nil="true"/>
    <Datum_x0020_document xmlns="ec5b2b69-6c4c-418b-9421-416a62583ec4">2022-12-07T23:00:00+00:00</Datum_x0020_document>
    <subonderwerp xmlns="ec5b2b69-6c4c-418b-9421-416a62583ec4" xsi:nil="true"/>
    <Projectmanagement xmlns="ec5b2b69-6c4c-418b-9421-416a62583ec4">Release</Projectmanagement>
    <Release xmlns="ec5b2b69-6c4c-418b-9421-416a62583ec4">A</Release>
    <Archief xmlns="ec5b2b69-6c4c-418b-9421-416a62583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Za Word" ma:contentTypeID="0x01010007AE73C80EDD3544ABDE597D56AB017D006FFFF2AB329C7047842E5D0AAF540D5A" ma:contentTypeVersion="19" ma:contentTypeDescription="Create a new NZa Word document." ma:contentTypeScope="" ma:versionID="5f77678991aa612d6f40bdc55e5a523a">
  <xsd:schema xmlns:xsd="http://www.w3.org/2001/XMLSchema" xmlns:xs="http://www.w3.org/2001/XMLSchema" xmlns:p="http://schemas.microsoft.com/office/2006/metadata/properties" xmlns:ns2="7f26298d-0d4d-4af7-92ce-0ab1d43f87ad" xmlns:ns3="ec5b2b69-6c4c-418b-9421-416a62583ec4" targetNamespace="http://schemas.microsoft.com/office/2006/metadata/properties" ma:root="true" ma:fieldsID="1977e0354a5f75f97f896b4eb182b312" ns2:_="" ns3:_="">
    <xsd:import namespace="7f26298d-0d4d-4af7-92ce-0ab1d43f87ad"/>
    <xsd:import namespace="ec5b2b69-6c4c-418b-9421-416a62583ec4"/>
    <xsd:element name="properties">
      <xsd:complexType>
        <xsd:sequence>
          <xsd:element name="documentManagement">
            <xsd:complexType>
              <xsd:all>
                <xsd:element ref="ns2:NZaDocumentTypeTaxHTField0" minOccurs="0"/>
                <xsd:element ref="ns2:TaxCatchAll" minOccurs="0"/>
                <xsd:element ref="ns2:TaxCatchAllLabel" minOccurs="0"/>
                <xsd:element ref="ns2:NZaCode" minOccurs="0"/>
                <xsd:element ref="ns2:NZaSitenaam" minOccurs="0"/>
                <xsd:element ref="ns2:TaxKeywordTaxHTField" minOccurs="0"/>
                <xsd:element ref="ns3:Projectmanagement" minOccurs="0"/>
                <xsd:element ref="ns3:Onderwerpen" minOccurs="0"/>
                <xsd:element ref="ns3:Onderhoudsjaar"/>
                <xsd:element ref="ns3:subonderwerp" minOccurs="0"/>
                <xsd:element ref="ns2:Overlegdatum" minOccurs="0"/>
                <xsd:element ref="ns3:Release" minOccurs="0"/>
                <xsd:element ref="ns3:Datum_x0020_document"/>
                <xsd:element ref="ns3: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298d-0d4d-4af7-92ce-0ab1d43f87ad" elementFormDefault="qualified">
    <xsd:import namespace="http://schemas.microsoft.com/office/2006/documentManagement/types"/>
    <xsd:import namespace="http://schemas.microsoft.com/office/infopath/2007/PartnerControls"/>
    <xsd:element name="NZaDocumentTypeTaxHTField0" ma:index="8" ma:taxonomy="true" ma:internalName="NZaDocumentTypeTaxHTField0" ma:taxonomyFieldName="NZaDocumentType" ma:displayName="Document type" ma:readOnly="false" ma:default="-1;#Memo|78ba084f-d3d0-4a7b-8705-51a954ccf820" ma:fieldId="{56b81d61-629f-4ad5-8d2c-3484250b19ad}" ma:sspId="62769a40-37e0-45cc-9869-824e861ba835" ma:termSetId="b01610fc-3b6f-48de-a7db-c93324c2be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4a73c2-c3ae-47d8-8ad0-6adeed4d18b7}" ma:internalName="TaxCatchAll" ma:readOnly="false" ma:showField="CatchAllData" ma:web="ad7ad33e-ad1e-41c8-8bbc-67343d3eaa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4a73c2-c3ae-47d8-8ad0-6adeed4d18b7}" ma:internalName="TaxCatchAllLabel" ma:readOnly="true" ma:showField="CatchAllDataLabel" ma:web="ad7ad33e-ad1e-41c8-8bbc-67343d3eaa4c">
      <xsd:complexType>
        <xsd:complexContent>
          <xsd:extension base="dms:MultiChoiceLookup">
            <xsd:sequence>
              <xsd:element name="Value" type="dms:Lookup" maxOccurs="unbounded" minOccurs="0" nillable="true"/>
            </xsd:sequence>
          </xsd:extension>
        </xsd:complexContent>
      </xsd:complexType>
    </xsd:element>
    <xsd:element name="NZaCode" ma:index="12" nillable="true" ma:displayName="Code" ma:indexed="true" ma:internalName="NZaCode" ma:readOnly="false">
      <xsd:simpleType>
        <xsd:restriction base="dms:Text">
          <xsd:maxLength value="255"/>
        </xsd:restriction>
      </xsd:simpleType>
    </xsd:element>
    <xsd:element name="NZaSitenaam" ma:index="13" nillable="true" ma:displayName="Sitenaam" ma:default="Home" ma:indexed="true" ma:internalName="NZaSitenaam" ma:readOnly="false">
      <xsd:simpleType>
        <xsd:restriction base="dms:Text">
          <xsd:maxLength value="255"/>
        </xsd:restriction>
      </xsd:simpleType>
    </xsd:element>
    <xsd:element name="TaxKeywordTaxHTField" ma:index="14" nillable="true" ma:taxonomy="true" ma:internalName="TaxKeywordTaxHTField" ma:taxonomyFieldName="TaxKeyword" ma:displayName="Extra zoekwoorden" ma:readOnly="false" ma:fieldId="{23f27201-bee3-471e-b2e7-b64fd8b7ca38}" ma:taxonomyMulti="true" ma:sspId="62769a40-37e0-45cc-9869-824e861ba835" ma:termSetId="00000000-0000-0000-0000-000000000000" ma:anchorId="00000000-0000-0000-0000-000000000000" ma:open="true" ma:isKeyword="true">
      <xsd:complexType>
        <xsd:sequence>
          <xsd:element ref="pc:Terms" minOccurs="0" maxOccurs="1"/>
        </xsd:sequence>
      </xsd:complexType>
    </xsd:element>
    <xsd:element name="Overlegdatum" ma:index="20" nillable="true" ma:displayName="Overlegdatum" ma:format="DateOnly" ma:internalName="Overleg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5b2b69-6c4c-418b-9421-416a62583ec4" elementFormDefault="qualified">
    <xsd:import namespace="http://schemas.microsoft.com/office/2006/documentManagement/types"/>
    <xsd:import namespace="http://schemas.microsoft.com/office/infopath/2007/PartnerControls"/>
    <xsd:element name="Projectmanagement" ma:index="16" nillable="true" ma:displayName="Hoofdonderwerp" ma:format="Dropdown" ma:internalName="Projectmanagement">
      <xsd:simpleType>
        <xsd:restriction base="dms:Choice">
          <xsd:enumeration value="Aanwijzingen en voorhangbrieven"/>
          <xsd:enumeration value="Archief"/>
          <xsd:enumeration value="Bestuurlijk extern"/>
          <xsd:enumeration value="Bezwaren"/>
          <xsd:enumeration value="Facultatieve prestatie"/>
          <xsd:enumeration value="Informatiekaarten"/>
          <xsd:enumeration value="Monitors"/>
          <xsd:enumeration value="Onderhoudspunten"/>
          <xsd:enumeration value="Overleg"/>
          <xsd:enumeration value="Productiviteitsonderzoek"/>
          <xsd:enumeration value="Projectmanagement"/>
          <xsd:enumeration value="Release"/>
          <xsd:enumeration value="Herijkingsonderzoek 2024"/>
          <xsd:enumeration value="Tarieven"/>
          <xsd:enumeration value="Verkenning eigen risico ggz"/>
          <xsd:enumeration value="Bezwaar en Beroep"/>
        </xsd:restriction>
      </xsd:simpleType>
    </xsd:element>
    <xsd:element name="Onderwerpen" ma:index="17" nillable="true" ma:displayName="Onderwerpen" ma:format="Dropdown" ma:internalName="Onderwerpen">
      <xsd:simpleType>
        <xsd:restriction base="dms:Choice">
          <xsd:enumeration value="Algemeen"/>
          <xsd:enumeration value="Communicatie"/>
          <xsd:enumeration value="Juridisch"/>
          <xsd:enumeration value="Overleg/werkgroep extern"/>
          <xsd:enumeration value="Overleg/afstemming intern"/>
          <xsd:enumeration value="Planning"/>
          <xsd:enumeration value="Projectmanagement"/>
          <xsd:enumeration value="Verantwoording"/>
          <xsd:enumeration value="Tarieven/berekeningen"/>
          <xsd:enumeration value="Uitvraag 2024"/>
          <xsd:enumeration value="Bezwaar 2023"/>
          <xsd:enumeration value="Bezwaar 2024"/>
        </xsd:restriction>
      </xsd:simpleType>
    </xsd:element>
    <xsd:element name="Onderhoudsjaar" ma:index="18" ma:displayName="Onderhoudsjaar" ma:default="2024" ma:format="Dropdown" ma:internalName="Onderhoudsjaar">
      <xsd:simpleType>
        <xsd:restriction base="dms:Choice">
          <xsd:enumeration value="2022"/>
          <xsd:enumeration value="2023"/>
          <xsd:enumeration value="2024"/>
          <xsd:enumeration value="2024 B-release"/>
          <xsd:enumeration value="2025"/>
          <xsd:enumeration value="2026"/>
        </xsd:restriction>
      </xsd:simpleType>
    </xsd:element>
    <xsd:element name="subonderwerp" ma:index="19" nillable="true" ma:displayName="Subonderwerp" ma:format="RadioButtons" ma:internalName="subonderwerp">
      <xsd:simpleType>
        <xsd:restriction base="dms:Choice">
          <xsd:enumeration value="Parnassia"/>
          <xsd:enumeration value="ARQ"/>
          <xsd:enumeration value="FZ"/>
          <xsd:enumeration value="dNggz"/>
          <xsd:enumeration value="Algemeen"/>
          <xsd:enumeration value="Aanwijzingen en voorhangbrieven"/>
          <xsd:enumeration value="Declaratiedata"/>
          <xsd:enumeration value="Productiviteitsonderzoek"/>
          <xsd:enumeration value="Tarieven/berekeningen"/>
          <xsd:enumeration value="Transitieprestatie"/>
          <xsd:enumeration value="Uitvraag 2024"/>
          <xsd:enumeration value="------------"/>
          <xsd:enumeration value="ICT Overleg"/>
          <xsd:enumeration value="Bestuurlijk overleg"/>
          <xsd:enumeration value="Onderhoudsoverleg"/>
          <xsd:enumeration value="Overig overleg"/>
          <xsd:enumeration value="---------WIJZIGINGSVERZOEKEN"/>
          <xsd:enumeration value="Ambulante detox"/>
          <xsd:enumeration value="Ambulante methadonverstrekking"/>
          <xsd:enumeration value="Beveiligingsniveaus"/>
          <xsd:enumeration value="Categorisering beroepen"/>
          <xsd:enumeration value="Consultatie euthanasieverzoek"/>
          <xsd:enumeration value="Consultatiefunctie sociaal domein"/>
          <xsd:enumeration value="Contingency Management"/>
          <xsd:enumeration value="Data-analyse"/>
          <xsd:enumeration value="Extramurale parameters"/>
          <xsd:enumeration value="Groepsconsulten"/>
          <xsd:enumeration value="Evaluatie en groot onderhoud"/>
          <xsd:enumeration value="Informatie-elementen"/>
          <xsd:enumeration value="Integrale verblijfsdag tbs"/>
          <xsd:enumeration value="Intercollegiaal overleg"/>
          <xsd:enumeration value="Klinische dagen met somatische comorbiditeit"/>
          <xsd:enumeration value="Meerzorgregeling"/>
          <xsd:enumeration value="Niet-patiëntgebonden coördinatiekosten / ketenveldnorm"/>
          <xsd:enumeration value="Opleideling"/>
          <xsd:enumeration value="Ozp labkosten"/>
          <xsd:enumeration value="Plaatsingsbesluit"/>
          <xsd:enumeration value="Psychodiagnostiek"/>
          <xsd:enumeration value="Psychodiagnostiek - extra tijdsranges"/>
          <xsd:enumeration value="Reistijd BW zelfde aanbieder"/>
          <xsd:enumeration value="rTMS"/>
          <xsd:enumeration value="Settings"/>
          <xsd:enumeration value="Setting hoogspecialistisch"/>
          <xsd:enumeration value="Setting outreachend"/>
          <xsd:enumeration value="Spravato indicatie op factuur"/>
          <xsd:enumeration value="Superbrains"/>
          <xsd:enumeration value="Tarieven"/>
          <xsd:enumeration value="Tarief Wvggz"/>
          <xsd:enumeration value="Verbetering groepsconsulten en Toeslag Inzet tolk"/>
          <xsd:enumeration value="Forensische zorg"/>
          <xsd:enumeration value="VR-cgt"/>
        </xsd:restriction>
      </xsd:simpleType>
    </xsd:element>
    <xsd:element name="Release" ma:index="21" nillable="true" ma:displayName="Release" ma:default="A" ma:format="Dropdown" ma:internalName="Release">
      <xsd:simpleType>
        <xsd:restriction base="dms:Choice">
          <xsd:enumeration value="A"/>
          <xsd:enumeration value="B"/>
          <xsd:enumeration value="C"/>
          <xsd:enumeration value="D"/>
          <xsd:enumeration value="E"/>
        </xsd:restriction>
      </xsd:simpleType>
    </xsd:element>
    <xsd:element name="Datum_x0020_document" ma:index="22" ma:displayName="Datum document" ma:default="[today]" ma:format="DateOnly" ma:internalName="Datum_x0020_document">
      <xsd:simpleType>
        <xsd:restriction base="dms:DateTime"/>
      </xsd:simpleType>
    </xsd:element>
    <xsd:element name="Archief" ma:index="23" nillable="true" ma:displayName="Archief" ma:default="Nee" ma:format="Dropdown" ma:internalName="Archief">
      <xsd:simpleType>
        <xsd:restriction base="dms:Choice">
          <xsd:enumeration value="Ja"/>
          <xsd:enumeration value="Ne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2769a40-37e0-45cc-9869-824e861ba835" ContentTypeId="0x01010007AE73C80EDD3544ABDE597D56AB017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861A-6C7D-4C47-964D-E2289D0CDDC9}">
  <ds:schemaRefs>
    <ds:schemaRef ds:uri="http://purl.org/dc/elements/1.1/"/>
    <ds:schemaRef ds:uri="http://purl.org/dc/terms/"/>
    <ds:schemaRef ds:uri="7f26298d-0d4d-4af7-92ce-0ab1d43f87ad"/>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ec5b2b69-6c4c-418b-9421-416a62583ec4"/>
  </ds:schemaRefs>
</ds:datastoreItem>
</file>

<file path=customXml/itemProps2.xml><?xml version="1.0" encoding="utf-8"?>
<ds:datastoreItem xmlns:ds="http://schemas.openxmlformats.org/officeDocument/2006/customXml" ds:itemID="{A882D698-C29D-40AD-A718-6DDC2F935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298d-0d4d-4af7-92ce-0ab1d43f87ad"/>
    <ds:schemaRef ds:uri="ec5b2b69-6c4c-418b-9421-416a62583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EBD9D-26AD-4845-A9F9-AFEE3BFA6E76}">
  <ds:schemaRefs>
    <ds:schemaRef ds:uri="Microsoft.SharePoint.Taxonomy.ContentTypeSync"/>
  </ds:schemaRefs>
</ds:datastoreItem>
</file>

<file path=customXml/itemProps4.xml><?xml version="1.0" encoding="utf-8"?>
<ds:datastoreItem xmlns:ds="http://schemas.openxmlformats.org/officeDocument/2006/customXml" ds:itemID="{71462C1E-4F87-4EFC-80AD-595C0D31A714}">
  <ds:schemaRefs>
    <ds:schemaRef ds:uri="http://schemas.microsoft.com/sharepoint/v3/contenttype/forms"/>
  </ds:schemaRefs>
</ds:datastoreItem>
</file>

<file path=customXml/itemProps5.xml><?xml version="1.0" encoding="utf-8"?>
<ds:datastoreItem xmlns:ds="http://schemas.openxmlformats.org/officeDocument/2006/customXml" ds:itemID="{5F78592B-42FA-4383-A28D-CF4359C3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NZa</Template>
  <TotalTime>1</TotalTime>
  <Pages>4</Pages>
  <Words>485</Words>
  <Characters>3795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NZa</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Veenhof, David</dc:creator>
  <cp:keywords/>
  <dc:description>sjabloonversie v2.0 - 13 december 2021_x000d_
ontwerp: www.capaz.nu_x000d_
sjablonen: www.JoulesUnlimited.com</dc:description>
  <cp:lastModifiedBy>Nieuwenhuis, Carlijn</cp:lastModifiedBy>
  <cp:revision>2</cp:revision>
  <cp:lastPrinted>2021-12-09T13:52:00Z</cp:lastPrinted>
  <dcterms:created xsi:type="dcterms:W3CDTF">2024-03-26T15:29:00Z</dcterms:created>
  <dcterms:modified xsi:type="dcterms:W3CDTF">2024-03-26T15:29:00Z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1">
    <vt:lpwstr>Rapport zonder tussenbladen NZa.dotx</vt:lpwstr>
  </property>
  <property fmtid="{D5CDD505-2E9C-101B-9397-08002B2CF9AE}" pid="3" name="JUBasedOn">
    <vt:lpwstr>Memo NZa.dotx</vt:lpwstr>
  </property>
  <property fmtid="{D5CDD505-2E9C-101B-9397-08002B2CF9AE}" pid="4" name="TaxKeyword">
    <vt:lpwstr/>
  </property>
  <property fmtid="{D5CDD505-2E9C-101B-9397-08002B2CF9AE}" pid="5" name="NZAKeywords">
    <vt:lpwstr>9;#Geestelijke gezondheidszorg|e9edb618-4ff6-43f0-9c38-1cfc39721967</vt:lpwstr>
  </property>
  <property fmtid="{D5CDD505-2E9C-101B-9397-08002B2CF9AE}" pid="6" name="ContentTypeId">
    <vt:lpwstr>0x01010007AE73C80EDD3544ABDE597D56AB017D006FFFF2AB329C7047842E5D0AAF540D5A</vt:lpwstr>
  </property>
  <property fmtid="{D5CDD505-2E9C-101B-9397-08002B2CF9AE}" pid="7" name="NZaDocumentType">
    <vt:lpwstr>20;#Beleidsregel|b5787204-14df-4f82-a86e-0ad37d091b07</vt:lpwstr>
  </property>
</Properties>
</file>